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Ideas: Roger Williams Park Zoo’s Party with Pride Returns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summer with an after‑hours Pride night at Roger Williams Park Zoo , a 21+ party blending drag, DJs, queer-friendly animal encounters and local community groups, and one of the most joyful ways to spend an evening in Providence this July.</w:t>
      </w:r>
      <w:r/>
      <w:r/>
    </w:p>
    <w:p>
      <w:pPr>
        <w:pStyle w:val="ListBullet"/>
        <w:spacing w:line="240" w:lineRule="auto"/>
        <w:ind w:left="720"/>
      </w:pPr>
      <w:r/>
      <w:r>
        <w:rPr>
          <w:b/>
        </w:rPr>
        <w:t>When and where:</w:t>
      </w:r>
      <w:r>
        <w:t xml:space="preserve"> Saturday, July 11, 6–10pm at Roger Williams Park Zoo; adults 21+ only. </w:t>
      </w:r>
      <w:r/>
    </w:p>
    <w:p>
      <w:pPr>
        <w:pStyle w:val="ListBullet"/>
        <w:spacing w:line="240" w:lineRule="auto"/>
        <w:ind w:left="720"/>
      </w:pPr>
      <w:r/>
      <w:r>
        <w:rPr>
          <w:b/>
        </w:rPr>
        <w:t>Lively entertainment:</w:t>
      </w:r>
      <w:r>
        <w:t xml:space="preserve"> DJs, Queer‑e‑oke and drag sets from a rotating roster of local performers , expect a festive, campy vibe. </w:t>
      </w:r>
      <w:r/>
    </w:p>
    <w:p>
      <w:pPr>
        <w:pStyle w:val="ListBullet"/>
        <w:spacing w:line="240" w:lineRule="auto"/>
        <w:ind w:left="720"/>
      </w:pPr>
      <w:r/>
      <w:r>
        <w:rPr>
          <w:b/>
        </w:rPr>
        <w:t>Animal moments:</w:t>
      </w:r>
      <w:r>
        <w:t xml:space="preserve"> Short “Nature is Queer” chats and pride‑themed enrichment for animals add a playful, educational twist. </w:t>
      </w:r>
      <w:r/>
    </w:p>
    <w:p>
      <w:pPr>
        <w:pStyle w:val="ListBullet"/>
        <w:spacing w:line="240" w:lineRule="auto"/>
        <w:ind w:left="720"/>
      </w:pPr>
      <w:r/>
      <w:r>
        <w:rPr>
          <w:b/>
        </w:rPr>
        <w:t>Community connections:</w:t>
      </w:r>
      <w:r>
        <w:t xml:space="preserve"> Meet local LGBTQIA+ and allied organisations on site; it’s socialising with purpose. </w:t>
      </w:r>
      <w:r/>
    </w:p>
    <w:p>
      <w:pPr>
        <w:pStyle w:val="ListBullet"/>
        <w:spacing w:line="240" w:lineRule="auto"/>
        <w:ind w:left="720"/>
      </w:pPr>
      <w:r/>
      <w:r>
        <w:rPr>
          <w:b/>
        </w:rPr>
        <w:t>Practical note:</w:t>
      </w:r>
      <w:r>
        <w:t xml:space="preserve"> No children, babies or strollers; buy tickets in advance on the zoo’s event page.</w:t>
      </w:r>
      <w:r/>
      <w:r/>
    </w:p>
    <w:p>
      <w:pPr>
        <w:pStyle w:val="Heading2"/>
      </w:pPr>
      <w:r>
        <w:t>What to expect when the zoo turns into Party Central</w:t>
      </w:r>
      <w:r/>
    </w:p>
    <w:p>
      <w:r/>
      <w:r>
        <w:t>Think of the zoo lit up for an evening that’s all sparkle and community. The music is pulsing, the drag is onstage, and pockets of activity , from Queer‑e‑oke to animal chats , keep things moving. There’s a warm, slightly mischievous energy: people dressed up, laughing, and discovering the zoo in a totally different light. According to the zoo’s event listing, everything runs from 6pm until 10pm, which makes it an easy night out without the late‑night scramble.</w:t>
      </w:r>
      <w:r/>
    </w:p>
    <w:p>
      <w:pPr>
        <w:pStyle w:val="Heading2"/>
      </w:pPr>
      <w:r>
        <w:t>Why an adults‑only Pride night makes sense</w:t>
      </w:r>
      <w:r/>
    </w:p>
    <w:p>
      <w:r/>
      <w:r>
        <w:t>Roger Williams Park Zoo has leaned into after‑hours events before, and making this one 21+ keeps the atmosphere relaxed and more like a festival than a family day. Organisers say it gives queer adults a space to socialise comfortably, while focusing programming , drag, DJs, and themed animal interactions , squarely on an adult audience. If you’re planning to go, note the policy on children and strollers so you don’t turn up with the wrong expectations.</w:t>
      </w:r>
      <w:r/>
    </w:p>
    <w:p>
      <w:pPr>
        <w:pStyle w:val="Heading2"/>
      </w:pPr>
      <w:r>
        <w:t>The mix of performance and nature feels oddly perfect</w:t>
      </w:r>
      <w:r/>
    </w:p>
    <w:p>
      <w:r/>
      <w:r>
        <w:t>Drag performers and DJs create the party soundtrack, while short animal talks titled “Nature is Queer” add an unexpected, thoughtful beat. The zoo is pairing entertainment with pride‑themed enrichment , little moments where keepers show how animals respond to new scents or toys , which is both cute and educational. It’s a smart programming move: attendees get the thrill of nightlife plus a gentle reminder that queer stories exist in nature, too.</w:t>
      </w:r>
      <w:r/>
    </w:p>
    <w:p>
      <w:pPr>
        <w:pStyle w:val="Heading2"/>
      </w:pPr>
      <w:r>
        <w:t>How to get the most from the night</w:t>
      </w:r>
      <w:r/>
    </w:p>
    <w:p>
      <w:r/>
      <w:r>
        <w:t>Buy tickets ahead on the zoo’s events page to avoid disappointment, and plan to arrive early for the first acts and animal chats. Bring cash or card for food and drinks, and consider car‑pooling or rideshares , parking at peak times can be tight in busy city parks. Dress for fun but for comfort; you’ll walk paths and stand for performances, so sensible shoes help. And if you want to connect with local groups, take a moment to browse the information tables , it’s a great way to plug into community resources.</w:t>
      </w:r>
      <w:r/>
    </w:p>
    <w:p>
      <w:pPr>
        <w:pStyle w:val="Heading2"/>
      </w:pPr>
      <w:r>
        <w:t>A small, bright moment for Pride in Providence</w:t>
      </w:r>
      <w:r/>
    </w:p>
    <w:p>
      <w:r/>
      <w:r>
        <w:t>Events like Party with Pride show how cultural spaces can flex to host queer celebration in new ways. It’s festive, a bit theatrical, and also quietly civic , local organisations and the Rhode Island Zoological Society are part of the mix, which keeps the night rooted in community. If you’re looking for a Pride outing that mixes culture, wildlife and cabaret, this one fits the bill.</w:t>
      </w:r>
      <w:r/>
    </w:p>
    <w:p>
      <w:r/>
      <w:r>
        <w:t>It's a small change in venue that makes Pride feel playful and new , bring friends and your best party shoes.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https://whatsupnewp.com/2026/07/roger-williams-park-zoo-to-host-21-pride-night-on-july-11/</w:t>
        </w:r>
      </w:hyperlink>
      <w:r>
        <w:t xml:space="preserve"> - Please view link - unable to able to access data</w:t>
      </w:r>
      <w:r/>
    </w:p>
    <w:p>
      <w:pPr>
        <w:pStyle w:val="ListNumber"/>
        <w:spacing w:line="240" w:lineRule="auto"/>
        <w:ind w:left="720"/>
      </w:pPr>
      <w:r/>
      <w:hyperlink r:id="rId10">
        <w:r>
          <w:rPr>
            <w:color w:val="0000EE"/>
            <w:u w:val="single"/>
          </w:rPr>
          <w:t>https://www.rwpzoo.org/event/party-with-pride/</w:t>
        </w:r>
      </w:hyperlink>
      <w:r>
        <w:t xml:space="preserve"> - Roger Williams Park Zoo is hosting 'Party with Pride,' an after-hours event on Saturday, July 11, 2026, from 6 to 10 p.m. This 21+ event invites queer adults and their allies to experience the zoo after hours, featuring entertainment such as Ace DJ Entertainment, Queer-e-oke hosted by Paul Parravano, and drag performances by artists including Lulu Levity, Mi Kabee, Sterlyn Silva, Brae the Fallen, Darren Tashine, Coco LaFreak, and Ivy Amore. Attendees can also enjoy 'Nature is Queer' animal chats, pride-themed animal enrichment activities, and connect with local LGBTQIA+ and allied organizations. Tickets are available online for $18 or at the door for $25, with RWPZ members receiving a $3 discount. More information and tickets are available at rwpzoo.org/event/party-with-pride.</w:t>
      </w:r>
      <w:r/>
    </w:p>
    <w:p>
      <w:pPr>
        <w:pStyle w:val="ListNumber"/>
        <w:spacing w:line="240" w:lineRule="auto"/>
        <w:ind w:left="720"/>
      </w:pPr>
      <w:r/>
      <w:hyperlink r:id="rId12">
        <w:r>
          <w:rPr>
            <w:color w:val="0000EE"/>
            <w:u w:val="single"/>
          </w:rPr>
          <w:t>https://www.rwpzoo.org/events/</w:t>
        </w:r>
      </w:hyperlink>
      <w:r>
        <w:t xml:space="preserve"> - Roger Williams Park Zoo's events calendar includes 'Party with Pride' on July 11, 2026, from 6:00 PM to 10:00 PM. This 21+ event celebrates the LGBTQIA+ community with entertainment, drag performances, 'Nature is Queer' animal chats, pride-themed animal enrichment activities, and connections with local LGBTQIA+ and allied organizations. Tickets are $18 online or $25 at the door, with RWPZ members saving $3 per ticket. More details are available at rwpzoo.org/events/.</w:t>
      </w:r>
      <w:r/>
    </w:p>
    <w:p>
      <w:pPr>
        <w:pStyle w:val="ListNumber"/>
        <w:spacing w:line="240" w:lineRule="auto"/>
        <w:ind w:left="720"/>
      </w:pPr>
      <w:r/>
      <w:hyperlink r:id="rId14">
        <w:r>
          <w:rPr>
            <w:color w:val="0000EE"/>
            <w:u w:val="single"/>
          </w:rPr>
          <w:t>https://www.rwpzoo.org/about-rwp-zoo/</w:t>
        </w:r>
      </w:hyperlink>
      <w:r>
        <w:t xml:space="preserve"> - Roger Williams Park Zoo, located in Providence, Rhode Island, is managed by the Rhode Island Zoological Society, a registered 501(c)3 non-profit organization. The zoo is home to over 130 rare and fascinating species from around the world and offers various educational programs and events. More information about the zoo and its mission can be found at rwpzoo.org/about-rwp-zoo/.</w:t>
      </w:r>
      <w:r/>
    </w:p>
    <w:p>
      <w:pPr>
        <w:pStyle w:val="ListNumber"/>
        <w:spacing w:line="240" w:lineRule="auto"/>
        <w:ind w:left="720"/>
      </w:pPr>
      <w:r/>
      <w:hyperlink r:id="rId13">
        <w:r>
          <w:rPr>
            <w:color w:val="0000EE"/>
            <w:u w:val="single"/>
          </w:rPr>
          <w:t>https://www.rwpzoo.org/visit/</w:t>
        </w:r>
      </w:hyperlink>
      <w:r>
        <w:t xml:space="preserve"> - Roger Williams Park Zoo is located at 1000 Elmwood Avenue, Providence, Rhode Island 02907. The zoo is open daily from 9:00 AM to 4:00 PM, with last admission at 3:30 PM. Admission prices are $25 for adults, $19 for children (2-12), $21 for seniors (62+), and free for toddlers (1 and under) and zoo members. More details about visiting the zoo can be found at rwpzoo.org/visit/.</w:t>
      </w:r>
      <w:r/>
    </w:p>
    <w:p>
      <w:pPr>
        <w:pStyle w:val="ListNumber"/>
        <w:spacing w:line="240" w:lineRule="auto"/>
        <w:ind w:left="720"/>
      </w:pPr>
      <w:r/>
      <w:hyperlink r:id="rId15">
        <w:r>
          <w:rPr>
            <w:color w:val="0000EE"/>
            <w:u w:val="single"/>
          </w:rPr>
          <w:t>https://www.rwpzoo.org/rhode-island-zoological-society/</w:t>
        </w:r>
      </w:hyperlink>
      <w:r>
        <w:t xml:space="preserve"> - The Rhode Island Zoological Society (RIZS) is a registered 501(c)3 non-profit organization that supports and maintains Roger Williams Park Zoo. Founded in 1962 by Sophie Danforth, RIZS works to secure public and private sector support for the zoo, contributing to the development of new exhibits, conservation efforts, and serving the community through environmental education and recreation. More information about RIZS can be found at rwpzoo.org/rhode-island-zoological-society/.</w:t>
      </w:r>
      <w:r/>
    </w:p>
    <w:p>
      <w:pPr>
        <w:pStyle w:val="ListNumber"/>
        <w:spacing w:line="240" w:lineRule="auto"/>
        <w:ind w:left="720"/>
      </w:pPr>
      <w:r/>
      <w:hyperlink r:id="rId11">
        <w:r>
          <w:rPr>
            <w:color w:val="0000EE"/>
            <w:u w:val="single"/>
          </w:rPr>
          <w:t>https://www.thebostoncalendar.com/events/party-with-pride--2</w:t>
        </w:r>
      </w:hyperlink>
      <w:r>
        <w:t xml:space="preserve"> - The Boston Calendar lists 'Party with Pride' at Roger Williams Park Zoo on July 11, 2026, from 6:00 PM to 10:00 PM. This 21+ event celebrates the LGBTQIA+ community with entertainment, drag performances, 'Nature is Queer' animal chats, pride-themed animal enrichment activities, and connections with local LGBTQIA+ and allied organizations. Tickets are $18 online or $25 at the door. More details are available at thebostoncalendar.com/events/party-with-pride--2.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atsupnewp.com/2026/07/roger-williams-park-zoo-to-host-21-pride-night-on-july-11/" TargetMode="External"/><Relationship Id="rId10" Type="http://schemas.openxmlformats.org/officeDocument/2006/relationships/hyperlink" Target="https://www.rwpzoo.org/event/party-with-pride/" TargetMode="External"/><Relationship Id="rId11" Type="http://schemas.openxmlformats.org/officeDocument/2006/relationships/hyperlink" Target="https://www.thebostoncalendar.com/events/party-with-pride--2" TargetMode="External"/><Relationship Id="rId12" Type="http://schemas.openxmlformats.org/officeDocument/2006/relationships/hyperlink" Target="https://www.rwpzoo.org/events/" TargetMode="External"/><Relationship Id="rId13" Type="http://schemas.openxmlformats.org/officeDocument/2006/relationships/hyperlink" Target="https://www.rwpzoo.org/visit/" TargetMode="External"/><Relationship Id="rId14" Type="http://schemas.openxmlformats.org/officeDocument/2006/relationships/hyperlink" Target="https://www.rwpzoo.org/about-rwp-zoo/" TargetMode="External"/><Relationship Id="rId15" Type="http://schemas.openxmlformats.org/officeDocument/2006/relationships/hyperlink" Target="https://www.rwpzoo.org/rhode-island-zoological-soci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