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Oversized Clacking Fans for Festivals This Summer — DUSEDO's Bold New Collection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reaching for loud, colourful statement fans as festival season kicks off; DUSEDO has expanded its lineup with 27 new oversized clacking fans, plus Pride favourites and exclusive Bobo Bear designs, making them a practical, eye-catching must-have for parades, parties and outdoor events.</w:t>
      </w:r>
      <w:r/>
    </w:p>
    <w:p>
      <w:r/>
      <w:r>
        <w:t>Essential Takeaways</w:t>
      </w:r>
      <w:r/>
      <w:r/>
    </w:p>
    <w:p>
      <w:pPr>
        <w:pStyle w:val="ListBullet"/>
        <w:spacing w:line="240" w:lineRule="auto"/>
        <w:ind w:left="720"/>
      </w:pPr>
      <w:r/>
      <w:r>
        <w:rPr>
          <w:b/>
        </w:rPr>
        <w:t>Size and build:</w:t>
      </w:r>
      <w:r>
        <w:t xml:space="preserve"> Each fan measures 64 cm across and 34 cm high, made from durable polyester for a sturdy, festival-ready feel.</w:t>
      </w:r>
      <w:r/>
    </w:p>
    <w:p>
      <w:pPr>
        <w:pStyle w:val="ListBullet"/>
        <w:spacing w:line="240" w:lineRule="auto"/>
        <w:ind w:left="720"/>
      </w:pPr>
      <w:r/>
      <w:r>
        <w:rPr>
          <w:b/>
        </w:rPr>
        <w:t>Design variety:</w:t>
      </w:r>
      <w:r>
        <w:t xml:space="preserve"> Twenty-seven new patterns join returning Pride favourites, offering bright, bold looks that stand out in a crowd.</w:t>
      </w:r>
      <w:r/>
    </w:p>
    <w:p>
      <w:pPr>
        <w:pStyle w:val="ListBullet"/>
        <w:spacing w:line="240" w:lineRule="auto"/>
        <w:ind w:left="720"/>
      </w:pPr>
      <w:r/>
      <w:r>
        <w:rPr>
          <w:b/>
        </w:rPr>
        <w:t>Artist collaboration:</w:t>
      </w:r>
      <w:r>
        <w:t xml:space="preserve"> An exclusive range features illustrations by bear artist Bobo Bear, aimed at queer and bear-community shoppers.</w:t>
      </w:r>
      <w:r/>
    </w:p>
    <w:p>
      <w:pPr>
        <w:pStyle w:val="ListBullet"/>
        <w:spacing w:line="240" w:lineRule="auto"/>
        <w:ind w:left="720"/>
      </w:pPr>
      <w:r/>
      <w:r>
        <w:rPr>
          <w:b/>
        </w:rPr>
        <w:t>Practical and playful:</w:t>
      </w:r>
      <w:r>
        <w:t xml:space="preserve"> Fans cool effectively while doubling as statement accessories that are easy to carry and clap together.</w:t>
      </w:r>
      <w:r/>
    </w:p>
    <w:p>
      <w:pPr>
        <w:pStyle w:val="ListBullet"/>
        <w:spacing w:line="240" w:lineRule="auto"/>
        <w:ind w:left="720"/>
      </w:pPr>
      <w:r/>
      <w:r>
        <w:rPr>
          <w:b/>
        </w:rPr>
        <w:t>Stock advice:</w:t>
      </w:r>
      <w:r>
        <w:t xml:space="preserve"> Last season sold out fast; retailers and shoppers should move quickly to secure designs.</w:t>
      </w:r>
      <w:r/>
      <w:r/>
    </w:p>
    <w:p>
      <w:pPr>
        <w:pStyle w:val="Heading2"/>
      </w:pPr>
      <w:r>
        <w:t>Why oversized clacking fans are the season's must-have accessory</w:t>
      </w:r>
      <w:r/>
    </w:p>
    <w:p>
      <w:r/>
      <w:r>
        <w:t>Festival-goers want items that look great and actually do something, and these clacking fans deliver both , they’re loud, visual and useful when the heat hits. According to seasonal retail chatter, festival and Pride calendars across Europe are packed this summer, so accessories that combine practicality and flair are back in high demand. If you want to be seen from the front row to the end of a parade, a big, colourful fan does the trick.</w:t>
      </w:r>
      <w:r/>
    </w:p>
    <w:p>
      <w:pPr>
        <w:pStyle w:val="Heading2"/>
      </w:pPr>
      <w:r>
        <w:t>DUSEDO's new drop: 27 fresh designs and returning Pride classics</w:t>
      </w:r>
      <w:r/>
    </w:p>
    <w:p>
      <w:r/>
      <w:r>
        <w:t>DUSEDO has expanded the range to include 27 new motifs alongside last year’s crowd-pleasers, reflecting a clear aim to cover every taste from subtle to spectacular. Merch buyers will like the breadth: some designs are bold blocks of colour and slogans, others lean into illustration and pattern. For retailers, that variety makes it easier to match different customer pockets and aesthetics without overstocking one look.</w:t>
      </w:r>
      <w:r/>
    </w:p>
    <w:p>
      <w:pPr>
        <w:pStyle w:val="Heading2"/>
      </w:pPr>
      <w:r>
        <w:t>Bobo Bear collaboration: who he's for and why it matters</w:t>
      </w:r>
      <w:r/>
    </w:p>
    <w:p>
      <w:r/>
      <w:r>
        <w:t>DUSEDO’s exclusive selection by Bobo Bear taps straight into bear-community aesthetics with recognisable, playful artwork that’s already popular on apparel and accessories. Collaborations like this add cultural cachet and give shoppers a reason to choose one fan over another. For customers who collect community-specific merch, it’s a welcome nod , and for shops, a clear merchandising angle around Pride and niche events.</w:t>
      </w:r>
      <w:r/>
    </w:p>
    <w:p>
      <w:pPr>
        <w:pStyle w:val="Heading2"/>
      </w:pPr>
      <w:r>
        <w:t>Practical details every buyer should know</w:t>
      </w:r>
      <w:r/>
    </w:p>
    <w:p>
      <w:r/>
      <w:r>
        <w:t>Each fan is 64 cm wide and 34 cm tall, constructed from polyester to shrug off spills, sweat and a summer of handling. That size means they’re visible in a crowd but still handheld , handy for cooling, photo ops and adding rhythmic noise. If you’re choosing stock, offer a mix of designs and at least a few statement pieces; if you’re buying for yourself, pick a fan that complements your festival outfit and won’t snag in bags or on railings.</w:t>
      </w:r>
      <w:r/>
    </w:p>
    <w:p>
      <w:pPr>
        <w:pStyle w:val="Heading2"/>
      </w:pPr>
      <w:r>
        <w:t>Stocking tips and timing: don't wait until it's too late</w:t>
      </w:r>
      <w:r/>
    </w:p>
    <w:p>
      <w:r/>
      <w:r>
        <w:t>Last season’s clacking fans disappeared quickly, and with demand rising across Pride and festival circuits, supply moves fast. Retailers should plan early orders and stagger deliveries to keep fresh designs in play through the summer. Shoppers should also consider snapping up favourites now rather than waiting for the weekend rush , you’ll save stress and avoid missing out on exclusive prints like the Bobo Bear series.</w:t>
      </w:r>
      <w:r/>
    </w:p>
    <w:p>
      <w:r/>
      <w:r>
        <w:t>It's a small accessory with big impact: practical, playful and perfectly timed for summer revelry.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1">
        <w:r>
          <w:rPr>
            <w:color w:val="0000EE"/>
            <w:u w:val="single"/>
          </w:rPr>
          <w:t>[6]</w:t>
        </w:r>
      </w:hyperlink>
      <w:r>
        <w:t xml:space="preserve">- Paragraph 3: </w:t>
      </w:r>
      <w:hyperlink r:id="rId9">
        <w:r>
          <w:rPr>
            <w:color w:val="0000EE"/>
            <w:u w:val="single"/>
          </w:rPr>
          <w:t>[1]</w:t>
        </w:r>
      </w:hyperlink>
      <w:r>
        <w:t xml:space="preserve">, </w:t>
      </w:r>
      <w:hyperlink r:id="rId12">
        <w:r>
          <w:rPr>
            <w:color w:val="0000EE"/>
            <w:u w:val="single"/>
          </w:rPr>
          <w:t>[5]</w:t>
        </w:r>
      </w:hyperlink>
      <w:r>
        <w:t xml:space="preserve">- Paragraph 4: </w:t>
      </w:r>
      <w:hyperlink r:id="rId9">
        <w:r>
          <w:rPr>
            <w:color w:val="0000EE"/>
            <w:u w:val="single"/>
          </w:rPr>
          <w:t>[1]</w:t>
        </w:r>
      </w:hyperlink>
      <w:r>
        <w:t xml:space="preserve">, </w:t>
      </w:r>
      <w:hyperlink r:id="rId13">
        <w:r>
          <w:rPr>
            <w:color w:val="0000EE"/>
            <w:u w:val="single"/>
          </w:rPr>
          <w:t>[4]</w:t>
        </w:r>
      </w:hyperlink>
      <w:r>
        <w:t xml:space="preserve">- Paragraph 5: </w:t>
      </w:r>
      <w:hyperlink r:id="rId9">
        <w:r>
          <w:rPr>
            <w:color w:val="0000EE"/>
            <w:u w:val="single"/>
          </w:rPr>
          <w:t>[1]</w:t>
        </w:r>
      </w:hyperlink>
      <w:r>
        <w:t xml:space="preserve">, </w:t>
      </w:r>
      <w:hyperlink r:id="rId11">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https://sign-magazine.com/summers-hottest-accessory-brought-to-you-by-dusedo/</w:t>
        </w:r>
      </w:hyperlink>
      <w:r>
        <w:t xml:space="preserve"> - Please view link - unable to able to access data</w:t>
      </w:r>
      <w:r/>
    </w:p>
    <w:p>
      <w:pPr>
        <w:pStyle w:val="ListNumber"/>
        <w:spacing w:line="240" w:lineRule="auto"/>
        <w:ind w:left="720"/>
      </w:pPr>
      <w:r/>
      <w:hyperlink r:id="rId10">
        <w:r>
          <w:rPr>
            <w:color w:val="0000EE"/>
            <w:u w:val="single"/>
          </w:rPr>
          <w:t>https://shop.bobo-bear.com/about-me/</w:t>
        </w:r>
      </w:hyperlink>
      <w:r>
        <w:t xml:space="preserve"> - Bobo Bear is a collection of gay bear characters drawn by Roberto Nisi, an Italian illustrator based in London. The brand offers a range of products featuring these illustrations, including apparel and accessories. Roberto's journey into art began in his childhood, and he pursued formal education in art, eventually establishing the Bobo Bear brand. The collection is popular within the bear community and is available online and at various events.</w:t>
      </w:r>
      <w:r/>
    </w:p>
    <w:p>
      <w:pPr>
        <w:pStyle w:val="ListNumber"/>
        <w:spacing w:line="240" w:lineRule="auto"/>
        <w:ind w:left="720"/>
      </w:pPr>
      <w:r/>
      <w:hyperlink r:id="rId14">
        <w:r>
          <w:rPr>
            <w:color w:val="0000EE"/>
            <w:u w:val="single"/>
          </w:rPr>
          <w:t>https://shop.bobo-bear.com/contact-me/</w:t>
        </w:r>
      </w:hyperlink>
      <w:r>
        <w:t xml:space="preserve"> - Bobo Bear is a collection of big bearded gay muscle bears, hand-drawn by Roberto 'Bobo' Nisi. Roberto, originally a supermarket worker, moved to London to pursue his passion for drawing. The brand offers a variety of products featuring these illustrations, including t-shirts, tank tops, hoodies, and more. Bobo Bear also participates in bear festivals and events, where customers can meet Roberto and explore the collection.</w:t>
      </w:r>
      <w:r/>
    </w:p>
    <w:p>
      <w:pPr>
        <w:pStyle w:val="ListNumber"/>
        <w:spacing w:line="240" w:lineRule="auto"/>
        <w:ind w:left="720"/>
      </w:pPr>
      <w:r/>
      <w:hyperlink r:id="rId13">
        <w:r>
          <w:rPr>
            <w:color w:val="0000EE"/>
            <w:u w:val="single"/>
          </w:rPr>
          <w:t>https://shop.bobo-bear.com/design/bear-kiss-no-background/</w:t>
        </w:r>
      </w:hyperlink>
      <w:r>
        <w:t xml:space="preserve"> - This illustration is part of the ongoing collection of big bearded gay muscle bears, hand-drawn by Roberto 'Bobo' Nisi. Roberto, a supermarket worker who dreamed of drawing, moved to London and now shares his art on t-shirts and more. Bobo Bear is printed on men's fashion t-shirts, tank tops, hoodies, and more. The brand loves to travel to bear festivals and events, where you might find a stall and meet Roberto, the artist behind the design.</w:t>
      </w:r>
      <w:r/>
    </w:p>
    <w:p>
      <w:pPr>
        <w:pStyle w:val="ListNumber"/>
        <w:spacing w:line="240" w:lineRule="auto"/>
        <w:ind w:left="720"/>
      </w:pPr>
      <w:r/>
      <w:hyperlink r:id="rId12">
        <w:r>
          <w:rPr>
            <w:color w:val="0000EE"/>
            <w:u w:val="single"/>
          </w:rPr>
          <w:t>https://shop.bobo-bear.com/design/adam-likes-lumberjacks/</w:t>
        </w:r>
      </w:hyperlink>
      <w:r>
        <w:t xml:space="preserve"> - This illustration is part of the ongoing collection of big bearded gay muscle bears, hand-drawn by Roberto 'Bobo' Nisi. Roberto, a supermarket worker who dreamed of drawing, moved to London and now shares his art on t-shirts and more. Bobo Bear is printed on men's fashion t-shirts, tank tops, hoodies, and more. The brand loves to travel to bear festivals and events, where you might find a stall and meet Roberto, the artist behind the design.</w:t>
      </w:r>
      <w:r/>
    </w:p>
    <w:p>
      <w:pPr>
        <w:pStyle w:val="ListNumber"/>
        <w:spacing w:line="240" w:lineRule="auto"/>
        <w:ind w:left="720"/>
      </w:pPr>
      <w:r/>
      <w:hyperlink r:id="rId11">
        <w:r>
          <w:rPr>
            <w:color w:val="0000EE"/>
            <w:u w:val="single"/>
          </w:rPr>
          <w:t>https://bearworldmag.com/bears-in-business-bobo-bear/</w:t>
        </w:r>
      </w:hyperlink>
      <w:r>
        <w:t xml:space="preserve"> - Bobo Bear is a collection of gay bear characters drawn by Roberto Nisi, followed online as drawings on social media and bought as branded objects and clothing. Roberto's mother recalls that at two years old he started drawing circles and dots, and she claims it was far more advanced than the drawings of the average two-year-old. Bobo grew up drawing fantastical characters and stories. As a teenager, he wrestled with his identity and looked for answers to his sexuality in religion but ultimately found the answer in art. At 21, he joined an art school, enabling him to focus on perfecting his unique style of drawing characters.</w:t>
      </w:r>
      <w:r/>
    </w:p>
    <w:p>
      <w:pPr>
        <w:pStyle w:val="ListNumber"/>
        <w:spacing w:line="240" w:lineRule="auto"/>
        <w:ind w:left="720"/>
      </w:pPr>
      <w:r/>
      <w:hyperlink r:id="rId15">
        <w:r>
          <w:rPr>
            <w:color w:val="0000EE"/>
            <w:u w:val="single"/>
          </w:rPr>
          <w:t>https://muppet.fandom.com/wiki/Bobo_the_Bear</w:t>
        </w:r>
      </w:hyperlink>
      <w:r>
        <w:t xml:space="preserve"> - Bobo the Bear is a Muppet character performed by Bill Barretta. He appeared on Muppets Tonight as the jovial but bumbling security guard at the KMUP TV studio. Bobo was featured prominently in the episode featuring guest star Cindy Crawford, in which Bobo fell in love with Crawford and made a number of clumsy attempts to woo her. In The Muppets, Bobo serves a similar function as the well-meaning, suit-clad assistant to the antagonist. He and Uncle Deadly also cameo together during the wedding scene in Muppets Most Wanted.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ign-magazine.com/summers-hottest-accessory-brought-to-you-by-dusedo/" TargetMode="External"/><Relationship Id="rId10" Type="http://schemas.openxmlformats.org/officeDocument/2006/relationships/hyperlink" Target="https://shop.bobo-bear.com/about-me/" TargetMode="External"/><Relationship Id="rId11" Type="http://schemas.openxmlformats.org/officeDocument/2006/relationships/hyperlink" Target="https://bearworldmag.com/bears-in-business-bobo-bear/" TargetMode="External"/><Relationship Id="rId12" Type="http://schemas.openxmlformats.org/officeDocument/2006/relationships/hyperlink" Target="https://shop.bobo-bear.com/design/adam-likes-lumberjacks/" TargetMode="External"/><Relationship Id="rId13" Type="http://schemas.openxmlformats.org/officeDocument/2006/relationships/hyperlink" Target="https://shop.bobo-bear.com/design/bear-kiss-no-background/" TargetMode="External"/><Relationship Id="rId14" Type="http://schemas.openxmlformats.org/officeDocument/2006/relationships/hyperlink" Target="https://shop.bobo-bear.com/contact-me/" TargetMode="External"/><Relationship Id="rId15" Type="http://schemas.openxmlformats.org/officeDocument/2006/relationships/hyperlink" Target="https://muppet.fandom.com/wiki/Bobo_the_Be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