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OutfestNEXT 2026: What to Expect from LA’s Bold New Queer Film Lineup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take note: Outfest NEXT returns to West Hollywood this July, bringing a bold slate of new queer films, short-form discoveries, panels, and hands-on workshops that matter to makers and audiences alike. Here’s what’s screening, why it’s important, and how to grab tickets before they vanish.</w:t>
      </w:r>
      <w:r/>
    </w:p>
    <w:p>
      <w:r/>
      <w:r>
        <w:t>Essential Takeaways</w:t>
      </w:r>
      <w:r/>
      <w:r/>
    </w:p>
    <w:p>
      <w:pPr>
        <w:pStyle w:val="ListBullet"/>
        <w:spacing w:line="240" w:lineRule="auto"/>
        <w:ind w:left="720"/>
      </w:pPr>
      <w:r/>
      <w:r>
        <w:rPr>
          <w:b/>
        </w:rPr>
        <w:t>Event basics:</w:t>
      </w:r>
      <w:r>
        <w:t xml:space="preserve"> OutfestNEXT runs July 23–26 at the LA LGBT Center’s Village at Ed Gould Plaza, a four-day celebration of queer cinema. </w:t>
      </w:r>
      <w:r/>
    </w:p>
    <w:p>
      <w:pPr>
        <w:pStyle w:val="ListBullet"/>
        <w:spacing w:line="240" w:lineRule="auto"/>
        <w:ind w:left="720"/>
      </w:pPr>
      <w:r/>
      <w:r>
        <w:rPr>
          <w:b/>
        </w:rPr>
        <w:t>Headline film:</w:t>
      </w:r>
      <w:r>
        <w:t xml:space="preserve"> Gregg Araki’s I Want Your Sex, starring Olivia Wilde and Cooper Hoffman, anchors the festival with a leather-and-latex fantasia vibe. </w:t>
      </w:r>
      <w:r/>
    </w:p>
    <w:p>
      <w:pPr>
        <w:pStyle w:val="ListBullet"/>
        <w:spacing w:line="240" w:lineRule="auto"/>
        <w:ind w:left="720"/>
      </w:pPr>
      <w:r/>
      <w:r>
        <w:rPr>
          <w:b/>
        </w:rPr>
        <w:t>Scale and scope:</w:t>
      </w:r>
      <w:r>
        <w:t xml:space="preserve"> The programme includes 18 features and more than 30 shorts across comedy, drama, documentary, animation and experimental work. </w:t>
      </w:r>
      <w:r/>
    </w:p>
    <w:p>
      <w:pPr>
        <w:pStyle w:val="ListBullet"/>
        <w:spacing w:line="240" w:lineRule="auto"/>
        <w:ind w:left="720"/>
      </w:pPr>
      <w:r/>
      <w:r>
        <w:rPr>
          <w:b/>
        </w:rPr>
        <w:t>Access note:</w:t>
      </w:r>
      <w:r>
        <w:t xml:space="preserve"> Member tickets go on sale first, general public sales begin 2 July, early purchase advised as screenings are expected to sell out. </w:t>
      </w:r>
      <w:r/>
    </w:p>
    <w:p>
      <w:pPr>
        <w:pStyle w:val="ListBullet"/>
        <w:spacing w:line="240" w:lineRule="auto"/>
        <w:ind w:left="720"/>
      </w:pPr>
      <w:r/>
      <w:r>
        <w:rPr>
          <w:b/>
        </w:rPr>
        <w:t>Community focus:</w:t>
      </w:r>
      <w:r>
        <w:t xml:space="preserve"> The festival mixes archival works, new premieres and filmmaker conversations, emphasising artist development and queer storytelling.</w:t>
      </w:r>
      <w:r/>
      <w:r/>
    </w:p>
    <w:p>
      <w:pPr>
        <w:pStyle w:val="Heading2"/>
      </w:pPr>
      <w:r>
        <w:t>A buzzy return to the Village: what this year’s OutfestNEXT feels like</w:t>
      </w:r>
      <w:r/>
    </w:p>
    <w:p>
      <w:r/>
      <w:r>
        <w:t>OutfestNEXT lands in the heart of West Hollywood with the same energetic, slightly rebellious spirit Outfest is known for, and the screening site at Ed Gould Plaza makes for an intimate, community-forward festival vibe. The announcement reads like a promise of theatrical highs, late-night conversations and discovery; you can almost smell popcorn and sunscreen. Outfest has long positioned itself as a platform for LGBTQ+ filmmakers, and this year’s mix of features and shorts continues that mission. According to Outfest’s public listings, the programme is wide-ranging and intentionally curated to spotlight emerging voices as much as established names. If you’ve been to indie festivals before, expect compact schedules, stacked programmes and the happy problem of choosing between two screenings you really want to see. Plan which talks and workshops you’d like first, those often fill fast.</w:t>
      </w:r>
      <w:r/>
    </w:p>
    <w:p>
      <w:pPr>
        <w:pStyle w:val="Heading2"/>
      </w:pPr>
      <w:r>
        <w:t>Gregg Araki and the headline pull: why one film can change a festival’s tone</w:t>
      </w:r>
      <w:r/>
    </w:p>
    <w:p>
      <w:r/>
      <w:r>
        <w:t>Gregg Araki’s I Want Your Sex is the marquee title this year, and its casting, Olivia Wilde, Cooper Hoffman, Chase Sui Wonders, Margaret Cho and Charli XCX, gives the festival instant cultural currency. The Wrap covered the lineup and noted Araki’s status as this year’s Outfest Achievement Award honouree, a choice that signals a blend of camp, transgressive aesthetics and queer history. That kind of headliner matters: it attracts press, buyers and audiences who might otherwise skip a smaller festival stop. For casual filmgoers, it’s a reason to try a weekend pass; for industry types, it’s a marketplace moment. If you’re deciding whether to attend mainly for the big-name screening, buy early and consider membership, Outfest members get early access and it’s a small way to support the organisation’s year-round work.</w:t>
      </w:r>
      <w:r/>
    </w:p>
    <w:p>
      <w:pPr>
        <w:pStyle w:val="Heading2"/>
      </w:pPr>
      <w:r>
        <w:t>Shorts programme: new voices, playful risks, and the joy of discovery</w:t>
      </w:r>
      <w:r/>
    </w:p>
    <w:p>
      <w:r/>
      <w:r>
        <w:t>OutfestNEXT is pitching over 30 shorts across many forms, comedy, animation, experimental and more, so expect laughs, surprises, and films that linger long after 10 minutes. The shorts selection is where emerging filmmakers often break through, and the festival’s short blocks are a great way to sample a lot of talent in one sitting. Highlights teased in the announcement include films starring Nik Dodani and pieces executive produced by Cate Blanchett, signalling both mainstream interest and indie credibility. Outfest’s short programmes tend to skew bold and intimate, so be ready for work that’s personal and sometimes challenging. Practical tip: if you spot a short by a filmmaker whose name recurs across programmes, follow them, the festival circuit is where careers build momentum.</w:t>
      </w:r>
      <w:r/>
    </w:p>
    <w:p>
      <w:pPr>
        <w:pStyle w:val="Heading2"/>
      </w:pPr>
      <w:r>
        <w:t>Conversations, workshops and career lift: why Outfest matters beyond screenings</w:t>
      </w:r>
      <w:r/>
    </w:p>
    <w:p>
      <w:r/>
      <w:r>
        <w:t>OutfestNEXT isn’t just about watching films; it’s about learning to make them and building networks. The festival schedule includes panels and educational sessions aimed at writers, directors and producers, and Outfest’s continuing mission is supporting LGBTQ+ storytellers at every stage. According to Outfest’s events listings, these sessions often include practical advice, funding, distribution, festival strategy, and candid chats about identity and craft. For emerging artists, that programming can be as valuable as a good review. If you’re hoping to meet filmmakers, bring business cards, have a short logline ready, and be prepared to listen; festival conversations are where collaborations start.</w:t>
      </w:r>
      <w:r/>
    </w:p>
    <w:p>
      <w:pPr>
        <w:pStyle w:val="Heading2"/>
      </w:pPr>
      <w:r>
        <w:t>Tickets, logistics and how to get the most from the weekend</w:t>
      </w:r>
      <w:r/>
    </w:p>
    <w:p>
      <w:r/>
      <w:r>
        <w:t>Tickets go on sale to members first, with public sales opening on 2 July at Outfest.org. Given the compact venue and headline draws, expect screenings to sell out; early purchase and flexible scheduling will save disappointment. Think about transport and timing: Ed Gould Plaza is walkable from parts of West Hollywood, but if you’re coming from further afield, allow extra time between screenings to avoid missing Q&amp;As. Also check whether workshops require separate tickets, some have limited capacity. If you’re a fan of a particular filmmaker, set phone reminders for ticket release days, and consider a weekend pass if available. Memberships often cost less than a single festival ticket while giving early access, so they’re worth a look.</w:t>
      </w:r>
      <w:r/>
    </w:p>
    <w:p>
      <w:r/>
      <w:r>
        <w:t>It's a compact festival with big ambitions; pick your screenings, show up for the talks, and let OutfestNEXT introduce you to the next set of queer voices.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https://wehotimes.com/outfest-is-back-heres-a-full-lineup-for-outfestnext-2026/</w:t>
        </w:r>
      </w:hyperlink>
      <w:r>
        <w:t xml:space="preserve"> - Please view link - unable to able to access data</w:t>
      </w:r>
      <w:r/>
    </w:p>
    <w:p>
      <w:pPr>
        <w:pStyle w:val="ListNumber"/>
        <w:spacing w:line="240" w:lineRule="auto"/>
        <w:ind w:left="720"/>
      </w:pPr>
      <w:r/>
      <w:hyperlink r:id="rId10">
        <w:r>
          <w:rPr>
            <w:color w:val="0000EE"/>
            <w:u w:val="single"/>
          </w:rPr>
          <w:t>https://www.outfest.org/news-posts/outfest-in-2026</w:t>
        </w:r>
      </w:hyperlink>
      <w:r>
        <w:t xml:space="preserve"> - Outfest, the Los Angeles-based nonprofit supporting LGBTQ+ storytellers, announced its 2026 programming, including the Outfest Cinema Series, OutfestNEXT, and educational initiatives. The Outfest Cinema Series began with a screening of 'BOOKENDS' on April 12, 2026. OutfestNEXT, a four-day event, is scheduled for July 23–26, 2026, at the LA LGBT Center's Village at Ed Gould Plaza, featuring independent queer cinema, workshops, and panel discussions. The Outfest Producers Lab, debuting in September 2026, aims to provide mentorship and resources for emerging queer filmmakers. (</w:t>
      </w:r>
      <w:hyperlink r:id="rId13">
        <w:r>
          <w:rPr>
            <w:color w:val="0000EE"/>
            <w:u w:val="single"/>
          </w:rPr>
          <w:t>outfest.org</w:t>
        </w:r>
      </w:hyperlink>
      <w:r>
        <w:t>)</w:t>
      </w:r>
      <w:r/>
    </w:p>
    <w:p>
      <w:pPr>
        <w:pStyle w:val="ListNumber"/>
        <w:spacing w:line="240" w:lineRule="auto"/>
        <w:ind w:left="720"/>
      </w:pPr>
      <w:r/>
      <w:hyperlink r:id="rId12">
        <w:r>
          <w:rPr>
            <w:color w:val="0000EE"/>
            <w:u w:val="single"/>
          </w:rPr>
          <w:t>https://www.outfest.org/screenings-events</w:t>
        </w:r>
      </w:hyperlink>
      <w:r>
        <w:t xml:space="preserve"> - OutfestNEXT 2026 is set to take place from July 23–26 at the LA LGBT Center's Renberg Theater and Micro Cinema. The event will showcase a diverse range of narrative and documentary features and shorts, celebrating queer and trans storytelling across generations. The full program reflects impactful queer filmmaking, inviting attendees to discover new voices and reconnect with familiar film artists. (</w:t>
      </w:r>
      <w:hyperlink r:id="rId14">
        <w:r>
          <w:rPr>
            <w:color w:val="0000EE"/>
            <w:u w:val="single"/>
          </w:rPr>
          <w:t>outfest.org</w:t>
        </w:r>
      </w:hyperlink>
      <w:r>
        <w:t>)</w:t>
      </w:r>
      <w:r/>
    </w:p>
    <w:p>
      <w:pPr>
        <w:pStyle w:val="ListNumber"/>
        <w:spacing w:line="240" w:lineRule="auto"/>
        <w:ind w:left="720"/>
      </w:pPr>
      <w:r/>
      <w:hyperlink r:id="rId11">
        <w:r>
          <w:rPr>
            <w:color w:val="0000EE"/>
            <w:u w:val="single"/>
          </w:rPr>
          <w:t>https://www.thewrap.com/creative-content/movies/outfestnext-screening-lineup-gregg-araki-i-want-your-sex/</w:t>
        </w:r>
      </w:hyperlink>
      <w:r>
        <w:t xml:space="preserve"> - OutfestNEXT 2026 will feature Gregg Araki's latest film, 'I Want Your Sex,' a sex comedy-thriller starring Olivia Wilde, Cooper Hoffman, Chase Sui Wonders, Margaret Cho, and Charli XCX. Araki, an Outfest Achievement Award winner, returns to the festival that supported him in the 1980s and '90s. The four-day event, scheduled for July 23–26, 2026, at the LA LGBT Center's Village at Ed Gould Plaza, will also include screenings of works by Kristen Stewart and Lilly Wachowski. (</w:t>
      </w:r>
      <w:hyperlink r:id="rId15">
        <w:r>
          <w:rPr>
            <w:color w:val="0000EE"/>
            <w:u w:val="single"/>
          </w:rPr>
          <w:t>thewrap.com</w:t>
        </w:r>
      </w:hyperlink>
      <w:r>
        <w:t>)</w:t>
      </w:r>
      <w:r/>
    </w:p>
    <w:p>
      <w:pPr>
        <w:pStyle w:val="ListNumber"/>
        <w:spacing w:line="240" w:lineRule="auto"/>
        <w:ind w:left="720"/>
      </w:pPr>
      <w:r/>
      <w:hyperlink r:id="rId16">
        <w:r>
          <w:rPr>
            <w:color w:val="0000EE"/>
            <w:u w:val="single"/>
          </w:rPr>
          <w:t>https://www.out.com/gay-entertainment/weho-pride-outloud-2026-lineup</w:t>
        </w:r>
      </w:hyperlink>
      <w:r>
        <w:t xml:space="preserve"> - The Outloud Music Festival, part of West Hollywood's Pride celebrations, has announced its 2026 lineup, featuring performances by The Pussycat Dolls, Ava Max, and JADE. The festival is scheduled for June 5–7, 2026, in West Hollywood, CA. In addition to the music festival, the Pride weekend will include a Pride Street Fair, Women's Freedom Festival, Dyke March, and Pride Parade. (</w:t>
      </w:r>
      <w:hyperlink r:id="rId17">
        <w:r>
          <w:rPr>
            <w:color w:val="0000EE"/>
            <w:u w:val="single"/>
          </w:rPr>
          <w:t>out.com</w:t>
        </w:r>
      </w:hyperlink>
      <w:r>
        <w:t>)</w:t>
      </w:r>
      <w:r/>
    </w:p>
    <w:p>
      <w:pPr>
        <w:pStyle w:val="ListNumber"/>
        <w:spacing w:line="240" w:lineRule="auto"/>
        <w:ind w:left="720"/>
      </w:pPr>
      <w:r/>
      <w:hyperlink r:id="rId18">
        <w:r>
          <w:rPr>
            <w:color w:val="0000EE"/>
            <w:u w:val="single"/>
          </w:rPr>
          <w:t>https://www.jambase.com/festival/outloud-music-festival-2026</w:t>
        </w:r>
      </w:hyperlink>
      <w:r>
        <w:t xml:space="preserve"> - The Outloud Music Festival 2026 is scheduled for June 5–7 in West Hollywood, CA. The lineup includes performances by Ava Max, Jess Glynne, Maude Latour, Cakes Da Killer, DARUMAS, and Hannah Rad on June 5; The Pussycat Dolls, Ashlee Simpson, FLO, Destin Conrad, MNEK, and others on June 6; and additional artists on June 7. The festival is part of West Hollywood's Pride celebrations. (</w:t>
      </w:r>
      <w:hyperlink r:id="rId19">
        <w:r>
          <w:rPr>
            <w:color w:val="0000EE"/>
            <w:u w:val="single"/>
          </w:rPr>
          <w:t>jambase.com</w:t>
        </w:r>
      </w:hyperlink>
      <w:r>
        <w:t>)</w:t>
      </w:r>
      <w:r/>
    </w:p>
    <w:p>
      <w:pPr>
        <w:pStyle w:val="ListNumber"/>
        <w:spacing w:line="240" w:lineRule="auto"/>
        <w:ind w:left="720"/>
      </w:pPr>
      <w:r/>
      <w:hyperlink r:id="rId20">
        <w:r>
          <w:rPr>
            <w:color w:val="0000EE"/>
            <w:u w:val="single"/>
          </w:rPr>
          <w:t>https://outfest.pt/eng/</w:t>
        </w:r>
      </w:hyperlink>
      <w:r>
        <w:t xml:space="preserve"> - OUT.FEST is a key festival in the Portuguese scene, described as the country's most important experimental and exploratory music festival. The 2026 edition features artists such as Wolf Eyes &amp; DJ Nigga Fox, Lord Spikeheart, Carme López, Moin, upsammy (DJ set), bbb, hairdryer, GHOST DUBS, Beatrice Dillon, Amuleto, Apotropaico, billy woods, rashad becker, Leila Bordreuil, Miki Yui, Devon Rexi, Cuntroaches, David Maranha &amp; Rodrigo Amado, ϙue x equii, BBBBBBB, Joana Guerra &amp; Yaw Tembe, and Martina Berther. (</w:t>
      </w:r>
      <w:hyperlink r:id="rId21">
        <w:r>
          <w:rPr>
            <w:color w:val="0000EE"/>
            <w:u w:val="single"/>
          </w:rPr>
          <w:t>outfest.pt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outfest-is-back-heres-a-full-lineup-for-outfestnext-2026/" TargetMode="External"/><Relationship Id="rId10" Type="http://schemas.openxmlformats.org/officeDocument/2006/relationships/hyperlink" Target="https://www.outfest.org/news-posts/outfest-in-2026" TargetMode="External"/><Relationship Id="rId11" Type="http://schemas.openxmlformats.org/officeDocument/2006/relationships/hyperlink" Target="https://www.thewrap.com/creative-content/movies/outfestnext-screening-lineup-gregg-araki-i-want-your-sex/" TargetMode="External"/><Relationship Id="rId12" Type="http://schemas.openxmlformats.org/officeDocument/2006/relationships/hyperlink" Target="https://www.outfest.org/screenings-events" TargetMode="External"/><Relationship Id="rId13" Type="http://schemas.openxmlformats.org/officeDocument/2006/relationships/hyperlink" Target="https://www.outfest.org/news-posts/outfest-in-2026?utm_source=openai" TargetMode="External"/><Relationship Id="rId14" Type="http://schemas.openxmlformats.org/officeDocument/2006/relationships/hyperlink" Target="https://www.outfest.org/screenings-events?utm_source=openai" TargetMode="External"/><Relationship Id="rId15" Type="http://schemas.openxmlformats.org/officeDocument/2006/relationships/hyperlink" Target="https://www.thewrap.com/creative-content/movies/outfestnext-screening-lineup-gregg-araki-i-want-your-sex/?utm_source=openai" TargetMode="External"/><Relationship Id="rId16" Type="http://schemas.openxmlformats.org/officeDocument/2006/relationships/hyperlink" Target="https://www.out.com/gay-entertainment/weho-pride-outloud-2026-lineup" TargetMode="External"/><Relationship Id="rId17" Type="http://schemas.openxmlformats.org/officeDocument/2006/relationships/hyperlink" Target="https://www.out.com/gay-entertainment/weho-pride-outloud-2026-lineup?utm_source=openai" TargetMode="External"/><Relationship Id="rId18" Type="http://schemas.openxmlformats.org/officeDocument/2006/relationships/hyperlink" Target="https://www.jambase.com/festival/outloud-music-festival-2026" TargetMode="External"/><Relationship Id="rId19" Type="http://schemas.openxmlformats.org/officeDocument/2006/relationships/hyperlink" Target="https://www.jambase.com/festival/outloud-music-festival-2026?utm_source=openai" TargetMode="External"/><Relationship Id="rId20" Type="http://schemas.openxmlformats.org/officeDocument/2006/relationships/hyperlink" Target="https://outfest.pt/eng/" TargetMode="External"/><Relationship Id="rId21" Type="http://schemas.openxmlformats.org/officeDocument/2006/relationships/hyperlink" Target="https://outfest.pt/e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