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I Kissed A Girl’s Elisha — Why Queer Representation Feels Different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queer reality TV for warmth and representation , and Elisha’s story on I Kissed A Girl has become a quietly powerful example. DIVA caught up with the Welsh self-described nerd after her summer in the Masseria, and it’s easy to see why viewers are connecting.</w:t>
      </w:r>
      <w:r/>
    </w:p>
    <w:p>
      <w:r/>
      <w:r>
        <w:t>Essential Takeaways</w:t>
      </w:r>
      <w:r/>
      <w:r/>
    </w:p>
    <w:p>
      <w:pPr>
        <w:pStyle w:val="ListBullet"/>
        <w:spacing w:line="240" w:lineRule="auto"/>
        <w:ind w:left="720"/>
      </w:pPr>
      <w:r/>
      <w:r>
        <w:rPr>
          <w:b/>
        </w:rPr>
        <w:t>Open-hearted audition:</w:t>
      </w:r>
      <w:r>
        <w:t xml:space="preserve"> Elisha applied to find queer friends and push through anxiety, which shaped her time on the show. </w:t>
      </w:r>
      <w:r/>
    </w:p>
    <w:p>
      <w:pPr>
        <w:pStyle w:val="ListBullet"/>
        <w:spacing w:line="240" w:lineRule="auto"/>
        <w:ind w:left="720"/>
      </w:pPr>
      <w:r/>
      <w:r>
        <w:rPr>
          <w:b/>
        </w:rPr>
        <w:t>Type can change:</w:t>
      </w:r>
      <w:r>
        <w:t xml:space="preserve"> She went in femme-for-femme but left realising attraction and “type” can be fluid. </w:t>
      </w:r>
      <w:r/>
    </w:p>
    <w:p>
      <w:pPr>
        <w:pStyle w:val="ListBullet"/>
        <w:spacing w:line="240" w:lineRule="auto"/>
        <w:ind w:left="720"/>
      </w:pPr>
      <w:r/>
      <w:r>
        <w:rPr>
          <w:b/>
        </w:rPr>
        <w:t>Safe, vivid setting:</w:t>
      </w:r>
      <w:r>
        <w:t xml:space="preserve"> The Masseria offered a relaxed, free-feeling space where people could be themselves; the show captures that vibe. </w:t>
      </w:r>
      <w:r/>
    </w:p>
    <w:p>
      <w:pPr>
        <w:pStyle w:val="ListBullet"/>
        <w:spacing w:line="240" w:lineRule="auto"/>
        <w:ind w:left="720"/>
      </w:pPr>
      <w:r/>
      <w:r>
        <w:rPr>
          <w:b/>
        </w:rPr>
        <w:t>Impact on younger viewers:</w:t>
      </w:r>
      <w:r>
        <w:t xml:space="preserve"> Messages from fans show representation matters , for some, Elisha is a first visible example of a girly, queer woman. </w:t>
      </w:r>
      <w:r/>
    </w:p>
    <w:p>
      <w:pPr>
        <w:pStyle w:val="ListBullet"/>
        <w:spacing w:line="240" w:lineRule="auto"/>
        <w:ind w:left="720"/>
      </w:pPr>
      <w:r/>
      <w:r>
        <w:rPr>
          <w:b/>
        </w:rPr>
        <w:t>Catch-up note:</w:t>
      </w:r>
      <w:r>
        <w:t xml:space="preserve"> The first six episodes are available on BBC iPlayer for viewers wanting to watch her arc.</w:t>
      </w:r>
      <w:r/>
      <w:r/>
    </w:p>
    <w:p>
      <w:pPr>
        <w:pStyle w:val="Heading2"/>
      </w:pPr>
      <w:r>
        <w:t>Why Elisha applied: friendship first, romance second</w:t>
      </w:r>
      <w:r/>
    </w:p>
    <w:p>
      <w:r/>
      <w:r>
        <w:t>Elisha told DIVA she signed up because she lacked queer friends and wanted an environment where that felt normal, not awkward. The detail makes her motivation feel refreshingly human , it wasn’t a bid for fame but for company and growth. According to the interview, she also wanted to challenge her anxiety and prove to herself she could lean into new opportunities. So the show doubled as a social bootcamp and a gentle personal experiment.</w:t>
      </w:r>
      <w:r/>
    </w:p>
    <w:p>
      <w:pPr>
        <w:pStyle w:val="Heading2"/>
      </w:pPr>
      <w:r>
        <w:t>How the Masseria changed her idea of “type”</w:t>
      </w:r>
      <w:r/>
    </w:p>
    <w:p>
      <w:r/>
      <w:r>
        <w:t>The romance beats are fun, but the real story is internal: Elisha entered saying she was femme-for-femme, yet found herself unexpectedly drawn to different people. She describes the house as a safe, freeing place where being seen as yourself is welcomed, and that shift , recognising fluidity in attraction , is central. Viewers watching along get to witness someone learning that identity labels can bend without breaking.</w:t>
      </w:r>
      <w:r/>
    </w:p>
    <w:p>
      <w:pPr>
        <w:pStyle w:val="Heading2"/>
      </w:pPr>
      <w:r>
        <w:t>Representation with tenderness , why it matters</w:t>
      </w:r>
      <w:r/>
    </w:p>
    <w:p>
      <w:r/>
      <w:r>
        <w:t>She’s been getting messages from younger queer people who say seeing someone like her on screen makes them hopeful about coming out. That kind of reaction is exactly why representation is routinely discussed: you can’t be what you can’t see. DIVA’s piece underscores that Elisha’s presence matters because it expands the image of what a feminine queer woman can look like and feel like on TV.</w:t>
      </w:r>
      <w:r/>
    </w:p>
    <w:p>
      <w:pPr>
        <w:pStyle w:val="Heading2"/>
      </w:pPr>
      <w:r>
        <w:t>Watching the edit , watching yourself back</w:t>
      </w:r>
      <w:r/>
    </w:p>
    <w:p>
      <w:r/>
      <w:r>
        <w:t>Elisha had a very relatable reaction to seeing herself on screen , that disbelief of “is that me?” , and she laughed about watching episodes like a regular viewer. The show’s cliffhangers seem to have translated into fanroom energy too; watch parties and online chatter amplify those moments. For anyone who’s been on reality TV, the disconnect between living an experience and seeing its edited version is always intriguing, and she captures that with warmth.</w:t>
      </w:r>
      <w:r/>
    </w:p>
    <w:p>
      <w:pPr>
        <w:pStyle w:val="Heading2"/>
      </w:pPr>
      <w:r>
        <w:t>What viewers should look for and why to tune in</w:t>
      </w:r>
      <w:r/>
    </w:p>
    <w:p>
      <w:r/>
      <w:r>
        <w:t>If you head to BBC iPlayer to watch the first six episodes, look for the quieter, character-building beats as much as the dramatic flirtations. The Masseria’s atmosphere and the interactions that aren’t designed for shocks show why the format can foster genuine connections. For parents, mentors or queer youth advisers, Elisha’s story offers a gentle conversation starter about anxiety, identity and the value of community.</w:t>
      </w:r>
      <w:r/>
    </w:p>
    <w:p>
      <w:r/>
      <w:r>
        <w:t>It's a small, human story with outsized reach , and for many viewers that’s the point.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https://diva-magazine.com/2026/07/02/meet-i-kissed-a-girls-elisha/?utm_source=rss&amp;utm_medium=rss&amp;utm_campaign=meet-i-kissed-a-girls-elisha</w:t>
        </w:r>
      </w:hyperlink>
      <w:r>
        <w:t xml:space="preserve"> - Please view link - unable to able to access data</w:t>
      </w:r>
      <w:r/>
    </w:p>
    <w:p>
      <w:pPr>
        <w:pStyle w:val="ListNumber"/>
        <w:spacing w:line="240" w:lineRule="auto"/>
        <w:ind w:left="720"/>
      </w:pPr>
      <w:r/>
      <w:hyperlink r:id="rId9">
        <w:r>
          <w:rPr>
            <w:color w:val="0000EE"/>
            <w:u w:val="single"/>
          </w:rPr>
          <w:t>https://diva-magazine.com/2026/07/02/meet-i-kissed-a-girls-elisha/?utm_source=rss&amp;utm_medium=rss&amp;utm_campaign=meet-i-kissed-a-girls-elisha</w:t>
        </w:r>
      </w:hyperlink>
      <w:r>
        <w:t xml:space="preserve"> - In this interview, Elisha, a participant from the BBC Three dating show 'I Kissed A Girl', discusses her motivations for joining the show, her experiences with anxiety, and the importance of queer representation. She shares how the show provided a safe space for self-discovery and connection, challenging her initial 'femme-for-femme' preferences and highlighting the fluidity of attraction. Elisha also reflects on the positive impact of seeing queer individuals on screen, expressing that being queer is one of the best aspects of her identity.</w:t>
      </w:r>
      <w:r/>
    </w:p>
    <w:p>
      <w:pPr>
        <w:pStyle w:val="ListNumber"/>
        <w:spacing w:line="240" w:lineRule="auto"/>
        <w:ind w:left="720"/>
      </w:pPr>
      <w:r/>
      <w:hyperlink r:id="rId10">
        <w:r>
          <w:rPr>
            <w:color w:val="0000EE"/>
            <w:u w:val="single"/>
          </w:rPr>
          <w:t>https://diva-magazine.com/2024/05/16/meet-i-kissed-a-girl-naee/</w:t>
        </w:r>
      </w:hyperlink>
      <w:r>
        <w:t xml:space="preserve"> - Naee, a participant from 'I Kissed A Girl', shares her journey of embracing her masculine identity and the challenges she faced growing up. She discusses the societal expectations placed on women and her decision to dress in a way that aligns with her true self. Naee also reflects on her experiences on the show, including her initial nervousness during the first kiss with Priya and the adjustment to being filmed 24/7 in the Masseria.</w:t>
      </w:r>
      <w:r/>
    </w:p>
    <w:p>
      <w:pPr>
        <w:pStyle w:val="ListNumber"/>
        <w:spacing w:line="240" w:lineRule="auto"/>
        <w:ind w:left="720"/>
      </w:pPr>
      <w:r/>
      <w:hyperlink r:id="rId11">
        <w:r>
          <w:rPr>
            <w:color w:val="0000EE"/>
            <w:u w:val="single"/>
          </w:rPr>
          <w:t>https://diva-magazine.com/2024/05/20/meet-i-kissed-a-girl-lisha/</w:t>
        </w:r>
      </w:hyperlink>
      <w:r>
        <w:t xml:space="preserve"> - Lisha, a participant from 'I Kissed A Girl', talks about her decision to join the show and her experiences coming out at a young age. She reflects on being one of the first in her school to come out and the support she received from her family. Lisha also discusses her time on the show, including the challenges she faced and the growth she experienced during her journey.</w:t>
      </w:r>
      <w:r/>
    </w:p>
    <w:p>
      <w:pPr>
        <w:pStyle w:val="ListNumber"/>
        <w:spacing w:line="240" w:lineRule="auto"/>
        <w:ind w:left="720"/>
      </w:pPr>
      <w:r/>
      <w:hyperlink r:id="rId12">
        <w:r>
          <w:rPr>
            <w:color w:val="0000EE"/>
            <w:u w:val="single"/>
          </w:rPr>
          <w:t>https://diva-magazine.com/2024/05/14/meet-i-kissed-a-girl-demi/</w:t>
        </w:r>
      </w:hyperlink>
      <w:r>
        <w:t xml:space="preserve"> - Demi, the first participant to leave 'I Kissed A Girl', shares her experiences as a 'baby gay' on the show. She discusses her initial nervousness and the challenges of navigating new relationships. Demi also reflects on the dynamics of the show, including the choices made by other participants and the impact of those decisions on her journey.</w:t>
      </w:r>
      <w:r/>
    </w:p>
    <w:p>
      <w:pPr>
        <w:pStyle w:val="ListNumber"/>
        <w:spacing w:line="240" w:lineRule="auto"/>
        <w:ind w:left="720"/>
      </w:pPr>
      <w:r/>
      <w:hyperlink r:id="rId13">
        <w:r>
          <w:rPr>
            <w:color w:val="0000EE"/>
            <w:u w:val="single"/>
          </w:rPr>
          <w:t>https://diva-magazine.com/2024/05/28/meet-i-kissed-a-girl-lailah/</w:t>
        </w:r>
      </w:hyperlink>
      <w:r>
        <w:t xml:space="preserve"> - Lailah, a footballer and participant from 'I Kissed A Girl', discusses her decision to join the show and her experiences with self-discovery. She reflects on the importance of putting oneself first and the challenges she faced during her time in the Masseria. Lailah also shares her thoughts on the representation of queer individuals in media and the impact of the show on her personal growth.</w:t>
      </w:r>
      <w:r/>
    </w:p>
    <w:p>
      <w:pPr>
        <w:pStyle w:val="ListNumber"/>
        <w:spacing w:line="240" w:lineRule="auto"/>
        <w:ind w:left="720"/>
      </w:pPr>
      <w:r/>
      <w:hyperlink r:id="rId14">
        <w:r>
          <w:rPr>
            <w:color w:val="0000EE"/>
            <w:u w:val="single"/>
          </w:rPr>
          <w:t>https://diva-magazine.com/2024/05/09/meet-i-kissed-a-girl-eva/</w:t>
        </w:r>
      </w:hyperlink>
      <w:r>
        <w:t xml:space="preserve"> - Eva, a new castmate on 'I Kissed A Girl', shares her motivations for joining the show and her experiences with representation in media. She discusses the lack of queer content available when she was younger and her desire to be part of a show that celebrates queer love. Eva also reflects on her journey of self-discovery and the importance of seeing oneself represented on screen.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7/02/meet-i-kissed-a-girls-elisha/?utm_source=rss&amp;utm_medium=rss&amp;utm_campaign=meet-i-kissed-a-girls-elisha" TargetMode="External"/><Relationship Id="rId10" Type="http://schemas.openxmlformats.org/officeDocument/2006/relationships/hyperlink" Target="https://diva-magazine.com/2024/05/16/meet-i-kissed-a-girl-naee/" TargetMode="External"/><Relationship Id="rId11" Type="http://schemas.openxmlformats.org/officeDocument/2006/relationships/hyperlink" Target="https://diva-magazine.com/2024/05/20/meet-i-kissed-a-girl-lisha/" TargetMode="External"/><Relationship Id="rId12" Type="http://schemas.openxmlformats.org/officeDocument/2006/relationships/hyperlink" Target="https://diva-magazine.com/2024/05/14/meet-i-kissed-a-girl-demi/" TargetMode="External"/><Relationship Id="rId13" Type="http://schemas.openxmlformats.org/officeDocument/2006/relationships/hyperlink" Target="https://diva-magazine.com/2024/05/28/meet-i-kissed-a-girl-lailah/" TargetMode="External"/><Relationship Id="rId14" Type="http://schemas.openxmlformats.org/officeDocument/2006/relationships/hyperlink" Target="https://diva-magazine.com/2024/05/09/meet-i-kissed-a-girl-e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