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Mark Foster Memoir Coverage: Why My Double Life Matters to Fans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readers are picking up Mark Foster’s new memoir, My Double Life, as the former Olympic swimmer finally tells how he juggled elite sport and hiding his sexuality , a candid, often emotional read that matters to fans, queer readers and anyone curious about the cost of keeping a secret.</w:t>
      </w:r>
      <w:r/>
    </w:p>
    <w:p>
      <w:r/>
      <w:r>
        <w:t>Essential Takeaways</w:t>
      </w:r>
      <w:r/>
      <w:r/>
    </w:p>
    <w:p>
      <w:pPr>
        <w:pStyle w:val="ListBullet"/>
        <w:spacing w:line="240" w:lineRule="auto"/>
        <w:ind w:left="720"/>
      </w:pPr>
      <w:r/>
      <w:r>
        <w:rPr>
          <w:b/>
        </w:rPr>
        <w:t>Published memoir:</w:t>
      </w:r>
      <w:r>
        <w:t xml:space="preserve"> My Double Life is available now in print and digital formats, offering a first‑person account of Foster’s dual life.</w:t>
      </w:r>
      <w:r/>
    </w:p>
    <w:p>
      <w:pPr>
        <w:pStyle w:val="ListBullet"/>
        <w:spacing w:line="240" w:lineRule="auto"/>
        <w:ind w:left="720"/>
      </w:pPr>
      <w:r/>
      <w:r>
        <w:rPr>
          <w:b/>
        </w:rPr>
        <w:t>Career highlights:</w:t>
      </w:r>
      <w:r>
        <w:t xml:space="preserve"> Foster is a five‑time Olympian and one of Britain’s most decorated sprinters with multiple world and European titles.</w:t>
      </w:r>
      <w:r/>
    </w:p>
    <w:p>
      <w:pPr>
        <w:pStyle w:val="ListBullet"/>
        <w:spacing w:line="240" w:lineRule="auto"/>
        <w:ind w:left="720"/>
      </w:pPr>
      <w:r/>
      <w:r>
        <w:rPr>
          <w:b/>
        </w:rPr>
        <w:t>Personal honesty:</w:t>
      </w:r>
      <w:r>
        <w:t xml:space="preserve"> The book traces early feelings of attraction, long relationships, and the decision to come out publicly in 2017.</w:t>
      </w:r>
      <w:r/>
    </w:p>
    <w:p>
      <w:pPr>
        <w:pStyle w:val="ListBullet"/>
        <w:spacing w:line="240" w:lineRule="auto"/>
        <w:ind w:left="720"/>
      </w:pPr>
      <w:r/>
      <w:r>
        <w:rPr>
          <w:b/>
        </w:rPr>
        <w:t>Emotional texture:</w:t>
      </w:r>
      <w:r>
        <w:t xml:space="preserve"> Readers can expect reflective, intimate passages about vulnerability, family reactions and the pressure of tabloid speculation.</w:t>
      </w:r>
      <w:r/>
    </w:p>
    <w:p>
      <w:pPr>
        <w:pStyle w:val="ListBullet"/>
        <w:spacing w:line="240" w:lineRule="auto"/>
        <w:ind w:left="720"/>
      </w:pPr>
      <w:r/>
      <w:r>
        <w:rPr>
          <w:b/>
        </w:rPr>
        <w:t>Practical note:</w:t>
      </w:r>
      <w:r>
        <w:t xml:space="preserve"> Copies are stocked by major booksellers in several markets, including UK and online retailers.</w:t>
      </w:r>
      <w:r/>
      <w:r/>
    </w:p>
    <w:p>
      <w:pPr>
        <w:pStyle w:val="Heading2"/>
      </w:pPr>
      <w:r>
        <w:t>A swimmer’s double life finally on the page</w:t>
      </w:r>
      <w:r/>
    </w:p>
    <w:p>
      <w:r/>
      <w:r>
        <w:t>Mark Foster’s new memoir lands with a quiet, honest thump , you can almost hear the pool tiles underfoot as he recounts competing at speed while keeping a private self at home. According to listings on major booksellers, My Double Life is available in print and digital editions, so fans can choose a paperback to tuck in a bag or an ebook for late‑night reading. The sensory detail of training and the hush of secrecy are the book’s twin beats.</w:t>
      </w:r>
      <w:r/>
    </w:p>
    <w:p>
      <w:r/>
      <w:r>
        <w:t>The story isn’t simply sport‑glory rewind; it’s also about the emotional labour of hiding. Foster writes about first feeling attraction at a young age and coping with ridicule from family, which helped entrench a habit of concealment through adolescence and into elite competition.</w:t>
      </w:r>
      <w:r/>
    </w:p>
    <w:p>
      <w:pPr>
        <w:pStyle w:val="Heading2"/>
      </w:pPr>
      <w:r>
        <w:t>How his sporting CV frames the memoir</w:t>
      </w:r>
      <w:r/>
    </w:p>
    <w:p>
      <w:r/>
      <w:r>
        <w:t>Mark Foster’s credentials give weight to his account: he’s a five‑time Olympian who broke world records and amassed medals at world and European championships. That sporting success makes the memoir more than a celebrity confession , it’s a window into how high performance and personal suppression can coexist. For readers who know Foster from TV punditry and Team GB appearances, the book offers a fuller portrait of the person behind the public voice.</w:t>
      </w:r>
      <w:r/>
    </w:p>
    <w:p>
      <w:r/>
      <w:r>
        <w:t>If you’re drawn to athletic memoirs, this one reads as both a celebration of skill and a study in compromise, with practical passages about training routines and the logistics of life on the road.</w:t>
      </w:r>
      <w:r/>
    </w:p>
    <w:p>
      <w:pPr>
        <w:pStyle w:val="Heading2"/>
      </w:pPr>
      <w:r>
        <w:t>The coming‑out moment and the years before it</w:t>
      </w:r>
      <w:r/>
    </w:p>
    <w:p>
      <w:r/>
      <w:r>
        <w:t>Foster’s public coming out in 2017 was a turning point detailed in the book, but he makes clear it didn’t happen overnight. He describes relationships that lasted decades, and the private strategies he used to appear straight in public, from staged girlfriends to careful silences. There’s also candid discussion of the toll tabloid gossip took, leaving him feeling out of control at times.</w:t>
      </w:r>
      <w:r/>
    </w:p>
    <w:p>
      <w:r/>
      <w:r>
        <w:t>For readers navigating similar challenges, Foster’s account offers relatable honesty , and a reminder that coming out is often messy, delayed or complicated by career and family pressures.</w:t>
      </w:r>
      <w:r/>
    </w:p>
    <w:p>
      <w:pPr>
        <w:pStyle w:val="Heading2"/>
      </w:pPr>
      <w:r>
        <w:t>What the memoir offers queer readers and fans</w:t>
      </w:r>
      <w:r/>
    </w:p>
    <w:p>
      <w:r/>
      <w:r>
        <w:t>My Double Life provides both reassurance and a mirror. Queer readers will recognise the familiar textures of shame, relief and slow reclamation; long‑time fans will learn that Foster’s public persona once required strict compartmentalisation. The book balances sporting anecdotes with intimate reflections, so it’s as likely to move you as inform you.</w:t>
      </w:r>
      <w:r/>
    </w:p>
    <w:p>
      <w:r/>
      <w:r>
        <w:t>If you’re buying a copy as a gift or for yourself, note that multiple retailers stock the title, including high‑street and online stores, so availability is broad.</w:t>
      </w:r>
      <w:r/>
    </w:p>
    <w:p>
      <w:pPr>
        <w:pStyle w:val="Heading2"/>
      </w:pPr>
      <w:r>
        <w:t>Why this memoir matters beyond one athlete</w:t>
      </w:r>
      <w:r/>
    </w:p>
    <w:p>
      <w:r/>
      <w:r>
        <w:t>This isn’t just another sports autobiography: it’s a small cultural moment that shows how attitudes and media have shaped athletes’ private lives. According to the memoir’s reach across markets, the story is resonating beyond Britain, suggesting a wider appetite for frank conversations about masculinity, fame and sexuality in sport.</w:t>
      </w:r>
      <w:r/>
    </w:p>
    <w:p>
      <w:r/>
      <w:r>
        <w:t>Expect readers to take away practical empathy , and perhaps a fresh appreciation for the simple courage it takes to be vulnerable under public scrutiny.</w:t>
      </w:r>
      <w:r/>
    </w:p>
    <w:p>
      <w:r/>
      <w:r>
        <w:t>It's a compact, honest read that gives fans closure and offers anyone interested a humane look at life behind the medals.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1">
        <w:r>
          <w:rPr>
            <w:color w:val="0000EE"/>
            <w:u w:val="single"/>
          </w:rPr>
          <w:t>[4]</w:t>
        </w:r>
      </w:hyperlink>
      <w:r>
        <w:t xml:space="preserve">- Paragraph 3: </w:t>
      </w:r>
      <w:hyperlink r:id="rId12">
        <w:r>
          <w:rPr>
            <w:color w:val="0000EE"/>
            <w:u w:val="single"/>
          </w:rPr>
          <w:t>[3]</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3">
        <w:r>
          <w:rPr>
            <w:color w:val="0000EE"/>
            <w:u w:val="single"/>
          </w:rPr>
          <w:t>[5]</w:t>
        </w:r>
      </w:hyperlink>
      <w:r>
        <w:t xml:space="preserve">- Paragraph 6: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https://www.thepinknews.com/2026/07/02/mark-foster-gay-olympics-medals-partner/</w:t>
        </w:r>
      </w:hyperlink>
      <w:r>
        <w:t xml:space="preserve"> - Please view link - unable to able to access data</w:t>
      </w:r>
      <w:r/>
    </w:p>
    <w:p>
      <w:pPr>
        <w:pStyle w:val="ListNumber"/>
        <w:spacing w:line="240" w:lineRule="auto"/>
        <w:ind w:left="720"/>
      </w:pPr>
      <w:r/>
      <w:hyperlink r:id="rId10">
        <w:r>
          <w:rPr>
            <w:color w:val="0000EE"/>
            <w:u w:val="single"/>
          </w:rPr>
          <w:t>https://www.hive.co.uk/product/mark-foster/my-double-life/32506583</w:t>
        </w:r>
      </w:hyperlink>
      <w:r>
        <w:t xml:space="preserve"> - Mark Foster's autobiography, 'My Double Life', delves into his journey as a five-time Olympian, six-time World Champion, and eight-time World Record holder. The book explores his experiences of concealing his sexuality during his athletic career and the challenges he faced in reconciling his public persona with his private life. It offers an intimate look at his personal struggles and triumphs, providing readers with a deeper understanding of his life beyond the swimming pool.</w:t>
      </w:r>
      <w:r/>
    </w:p>
    <w:p>
      <w:pPr>
        <w:pStyle w:val="ListNumber"/>
        <w:spacing w:line="240" w:lineRule="auto"/>
        <w:ind w:left="720"/>
      </w:pPr>
      <w:r/>
      <w:hyperlink r:id="rId12">
        <w:r>
          <w:rPr>
            <w:color w:val="0000EE"/>
            <w:u w:val="single"/>
          </w:rPr>
          <w:t>https://www.olympedia.org/athletes/47263</w:t>
        </w:r>
      </w:hyperlink>
      <w:r>
        <w:t xml:space="preserve"> - This Olympedia profile provides detailed information about Mark Foster's Olympic career. It lists his participation in five Olympic Games from 1988 to 2008, highlighting his events and placements. Notably, it mentions his role as the Team GB flag-bearer during the 2008 Beijing Olympics. The profile also includes his personal details, such as birthdate and affiliations, offering a comprehensive overview of his athletic achievements.</w:t>
      </w:r>
      <w:r/>
    </w:p>
    <w:p>
      <w:pPr>
        <w:pStyle w:val="ListNumber"/>
        <w:spacing w:line="240" w:lineRule="auto"/>
        <w:ind w:left="720"/>
      </w:pPr>
      <w:r/>
      <w:hyperlink r:id="rId11">
        <w:r>
          <w:rPr>
            <w:color w:val="0000EE"/>
            <w:u w:val="single"/>
          </w:rPr>
          <w:t>https://books.google.com/books/about/My_Double_Life.html?id=hivsEQAAQBAJ</w:t>
        </w:r>
      </w:hyperlink>
      <w:r>
        <w:t xml:space="preserve"> - Available on Google Books, 'My Double Life' by Mark Foster is an autobiography that chronicles his extensive swimming career and personal journey. The book provides insights into his experiences as a top-level athlete, his struggles with his sexuality, and his eventual decision to come out. It also touches upon his ventures into television and broadcasting, offering a multifaceted view of his life and career.</w:t>
      </w:r>
      <w:r/>
    </w:p>
    <w:p>
      <w:pPr>
        <w:pStyle w:val="ListNumber"/>
        <w:spacing w:line="240" w:lineRule="auto"/>
        <w:ind w:left="720"/>
      </w:pPr>
      <w:r/>
      <w:hyperlink r:id="rId13">
        <w:r>
          <w:rPr>
            <w:color w:val="0000EE"/>
            <w:u w:val="single"/>
          </w:rPr>
          <w:t>https://www.norli.no/boker/dokumentar-og-fakta/historie-og-dokumentar/biografier-og-memoarer/my-double-life-9781399425162</w:t>
        </w:r>
      </w:hyperlink>
      <w:r>
        <w:t xml:space="preserve"> - Norli Bokhandel lists 'My Double Life' by Mark Foster as an upcoming release, scheduled for July 2, 2026. The book is described as a colourful account of one of Britain's best-loved sportsmen and his thirty-year-long coming out journey. It is available for pre-order in hardcover format, with details about the publisher, Bloomsbury Sport, and the book's specifications, including language and page count.</w:t>
      </w:r>
      <w:r/>
    </w:p>
    <w:p>
      <w:pPr>
        <w:pStyle w:val="ListNumber"/>
        <w:spacing w:line="240" w:lineRule="auto"/>
        <w:ind w:left="720"/>
      </w:pPr>
      <w:r/>
      <w:hyperlink r:id="rId14">
        <w:r>
          <w:rPr>
            <w:color w:val="0000EE"/>
            <w:u w:val="single"/>
          </w:rPr>
          <w:t>https://www.bertrand.pt/livro/my-double-life-mark-foster/32697906</w:t>
        </w:r>
      </w:hyperlink>
      <w:r>
        <w:t xml:space="preserve"> - Bertrand.pt offers 'My Double Life' by Mark Foster, available for pre-order. The book is presented as the colourful story of one of Britain’s best-loved sportsmen and his thirty-year-long coming out journey. It is scheduled for release in July 2026, with details about the publisher, Bloomsbury Publishing PLC, and the book's specifications, including language and page count.</w:t>
      </w:r>
      <w:r/>
    </w:p>
    <w:p>
      <w:pPr>
        <w:pStyle w:val="ListNumber"/>
        <w:spacing w:line="240" w:lineRule="auto"/>
        <w:ind w:left="720"/>
      </w:pPr>
      <w:r/>
      <w:hyperlink r:id="rId15">
        <w:r>
          <w:rPr>
            <w:color w:val="0000EE"/>
            <w:u w:val="single"/>
          </w:rPr>
          <w:t>https://books.apple.com/us/book/my-double-life/id6755831530</w:t>
        </w:r>
      </w:hyperlink>
      <w:r>
        <w:t xml:space="preserve"> - Apple Books lists 'My Double Life' by Mark Foster as a pre-order item, expected to be released on July 2, 2026. The book is priced at $18.99 and is available in both e-book and audiobook formats. The description highlights the book's focus on Foster's journey as a five-time Olympian and his experiences with his sexuality, offering readers an in-depth look at his personal and professional life.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7/02/mark-foster-gay-olympics-medals-partner/" TargetMode="External"/><Relationship Id="rId10" Type="http://schemas.openxmlformats.org/officeDocument/2006/relationships/hyperlink" Target="https://www.hive.co.uk/product/mark-foster/my-double-life/32506583" TargetMode="External"/><Relationship Id="rId11" Type="http://schemas.openxmlformats.org/officeDocument/2006/relationships/hyperlink" Target="https://books.google.com/books/about/My_Double_Life.html?id=hivsEQAAQBAJ" TargetMode="External"/><Relationship Id="rId12" Type="http://schemas.openxmlformats.org/officeDocument/2006/relationships/hyperlink" Target="https://www.olympedia.org/athletes/47263" TargetMode="External"/><Relationship Id="rId13" Type="http://schemas.openxmlformats.org/officeDocument/2006/relationships/hyperlink" Target="https://www.norli.no/boker/dokumentar-og-fakta/historie-og-dokumentar/biografier-og-memoarer/my-double-life-9781399425162" TargetMode="External"/><Relationship Id="rId14" Type="http://schemas.openxmlformats.org/officeDocument/2006/relationships/hyperlink" Target="https://www.bertrand.pt/livro/my-double-life-mark-foster/32697906" TargetMode="External"/><Relationship Id="rId15" Type="http://schemas.openxmlformats.org/officeDocument/2006/relationships/hyperlink" Target="https://books.apple.com/us/book/my-double-life/id67558315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