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Madonna Surprise at Pride in London: What to Expect from the Confessions II Weekend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revellers and Madonna fans are buzzing , the pop icon is reportedly primed to make a surprise appearance at Pride in London the day after her new album Confessions II drops, and organisers say it could spark pandemonium at the capital’s biggest free Pride parade.</w:t>
      </w:r>
      <w:r/>
    </w:p>
    <w:p>
      <w:r/>
      <w:r>
        <w:t>Essential Takeaways</w:t>
      </w:r>
      <w:r/>
      <w:r/>
    </w:p>
    <w:p>
      <w:pPr>
        <w:pStyle w:val="ListBullet"/>
        <w:spacing w:line="240" w:lineRule="auto"/>
        <w:ind w:left="720"/>
      </w:pPr>
      <w:r/>
      <w:r>
        <w:rPr>
          <w:b/>
        </w:rPr>
        <w:t>Date and timing:</w:t>
      </w:r>
      <w:r>
        <w:t xml:space="preserve"> Pride in London’s parade runs on Saturday 4 July 2026, kicking off at 12pm from Hyde Park Corner and finishing on Whitehall. </w:t>
      </w:r>
      <w:r/>
    </w:p>
    <w:p>
      <w:pPr>
        <w:pStyle w:val="ListBullet"/>
        <w:spacing w:line="240" w:lineRule="auto"/>
        <w:ind w:left="720"/>
      </w:pPr>
      <w:r/>
      <w:r>
        <w:rPr>
          <w:b/>
        </w:rPr>
        <w:t>What Madonna might do:</w:t>
      </w:r>
      <w:r>
        <w:t xml:space="preserve"> Sources suggest a brief appearance on the main stage to speak and greet fans rather than a full concert , more cameo than headline set. </w:t>
      </w:r>
      <w:r/>
    </w:p>
    <w:p>
      <w:pPr>
        <w:pStyle w:val="ListBullet"/>
        <w:spacing w:line="240" w:lineRule="auto"/>
        <w:ind w:left="720"/>
      </w:pPr>
      <w:r/>
      <w:r>
        <w:rPr>
          <w:b/>
        </w:rPr>
        <w:t>Big crowds expected:</w:t>
      </w:r>
      <w:r>
        <w:t xml:space="preserve"> Pride in London draws well over a million people, so expect dense, high-energy crowds and a carnival atmosphere. </w:t>
      </w:r>
      <w:r/>
    </w:p>
    <w:p>
      <w:pPr>
        <w:pStyle w:val="ListBullet"/>
        <w:spacing w:line="240" w:lineRule="auto"/>
        <w:ind w:left="720"/>
      </w:pPr>
      <w:r/>
      <w:r>
        <w:rPr>
          <w:b/>
        </w:rPr>
        <w:t>Line-up context:</w:t>
      </w:r>
      <w:r>
        <w:t xml:space="preserve"> MNEK and Beth Ditto are confirmed performers on the Trafalgar Square stage, with six stages across the site offering music and speakers. </w:t>
      </w:r>
      <w:r/>
    </w:p>
    <w:p>
      <w:pPr>
        <w:pStyle w:val="ListBullet"/>
        <w:spacing w:line="240" w:lineRule="auto"/>
        <w:ind w:left="720"/>
      </w:pPr>
      <w:r/>
      <w:r>
        <w:rPr>
          <w:b/>
        </w:rPr>
        <w:t>Practical vibe:</w:t>
      </w:r>
      <w:r>
        <w:t xml:space="preserve"> Bring water, a portable charger and a calm plan for meeting friends , it’s going to feel electric, loud and celebratory.</w:t>
      </w:r>
      <w:r/>
      <w:r/>
    </w:p>
    <w:p>
      <w:pPr>
        <w:pStyle w:val="Heading2"/>
      </w:pPr>
      <w:r>
        <w:t>Madonna’s cameo: why it matters now</w:t>
      </w:r>
      <w:r/>
    </w:p>
    <w:p>
      <w:r/>
      <w:r>
        <w:t>Madonna turning up at Pride would be more than a pop culture moment; it’s a symbolic gesture timed with the release of Confessions II. The singer has long been a visible ally of the LGBTQ+ community, and an appearance in London the day after her album drops would read as both promotion and solidarity. Fans who were dazzled by her surprise Times Square set know she can light up a crowd, and Londoners are braced for a similarly heady, if shorter, moment.</w:t>
      </w:r>
      <w:r/>
    </w:p>
    <w:p>
      <w:pPr>
        <w:pStyle w:val="Heading2"/>
      </w:pPr>
      <w:r>
        <w:t>What organisers and insiders are saying</w:t>
      </w:r>
      <w:r/>
    </w:p>
    <w:p>
      <w:r/>
      <w:r>
        <w:t>According to insiders, planners are keeping details flexible, which is sensible given the scale of Pride in London. Organisers have reportedly been “playing it by ear” to accommodate last-minute changes, and the likely format is a short stage appearance , a hello, a few words, then she’s off. That approach lowers logistical risk while still delivering a huge thrill; it’s the kind of surprise that causes waves without the complications of an unannounced full gig.</w:t>
      </w:r>
      <w:r/>
    </w:p>
    <w:p>
      <w:pPr>
        <w:pStyle w:val="Heading2"/>
      </w:pPr>
      <w:r>
        <w:t>How the parade will handle the surge</w:t>
      </w:r>
      <w:r/>
    </w:p>
    <w:p>
      <w:r/>
      <w:r>
        <w:t>Pride in London already expects big numbers , the route snakes from Hyde Park Corner along Piccadilly, through Trafalgar Square and down Whitehall , so stewards and police will be in place for crowd control. If Madonna shows, expect areas near the main stage to become particularly packed. Practical advice: arrive early, agree on landmarks for meet-ups, and use public transport alternatives so you’re not trying to drive through the route. Volunteers and first-aid points will be on site, and organisers are encouraging people to celebrate with someone from a different generation to amplify community spirit.</w:t>
      </w:r>
      <w:r/>
    </w:p>
    <w:p>
      <w:pPr>
        <w:pStyle w:val="Heading2"/>
      </w:pPr>
      <w:r>
        <w:t>The music and message on stage</w:t>
      </w:r>
      <w:r/>
    </w:p>
    <w:p>
      <w:r/>
      <w:r>
        <w:t>Even without Madonna performing, the bill is stacked. MNEK headlines Trafalgar Square, and Beth Ditto is on the roster, alongside a six-stage programme of artists and speakers that reflects the event’s mission. That mix underlines something important: Pride isn’t just a party, it’s a platform. A high-profile cameo from Madonna would amplify those messages while giving people a moment of collective joy. Expect speeches and performances to interweave celebration with calls for solidarity and continued activism.</w:t>
      </w:r>
      <w:r/>
    </w:p>
    <w:p>
      <w:pPr>
        <w:pStyle w:val="Heading2"/>
      </w:pPr>
      <w:r>
        <w:t>Tips for fans hoping to catch the moment</w:t>
      </w:r>
      <w:r/>
    </w:p>
    <w:p>
      <w:r/>
      <w:r>
        <w:t>If you want to see Madonna, plan around the main stage and be prepared for limited viewing lines. Charge your phone, pick a meeting point, and wear comfortable shoes , you’ll be standing or moving for hours. Consider arriving before midday to claim a decent spot near Trafalgar Square, and remember that surprises can be fleeting; the experience is as much about being in the crowd as it is about seeing a single person. Bring a small flag or colourful accessory , your Vizsla’s nose might not tell you much, but your neighbours will.</w:t>
      </w:r>
      <w:r/>
    </w:p>
    <w:p>
      <w:r/>
      <w:r>
        <w:t>It's a small change to your weekend that could make every step through the parade feel historic.</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[6]</w:t>
        </w:r>
      </w:hyperlink>
      <w:r>
        <w:t xml:space="preserve">, </w:t>
      </w:r>
      <w:hyperlink r:id="rId13">
        <w:r>
          <w:rPr>
            <w:color w:val="0000EE"/>
            <w:u w:val="single"/>
          </w:rPr>
          <w:t>[3]</w:t>
        </w:r>
      </w:hyperlink>
      <w:r>
        <w:t xml:space="preserve">- Paragraph 3: </w:t>
      </w:r>
      <w:hyperlink r:id="rId14">
        <w:r>
          <w:rPr>
            <w:color w:val="0000EE"/>
            <w:u w:val="single"/>
          </w:rPr>
          <w:t>[5]</w:t>
        </w:r>
      </w:hyperlink>
      <w:r>
        <w:t xml:space="preserve">, </w:t>
      </w:r>
      <w:hyperlink r:id="rId10">
        <w:r>
          <w:rPr>
            <w:color w:val="0000EE"/>
            <w:u w:val="single"/>
          </w:rPr>
          <w:t>[2]</w:t>
        </w:r>
      </w:hyperlink>
      <w:r>
        <w:t xml:space="preserve">- Paragraph 4: </w:t>
      </w:r>
      <w:hyperlink r:id="rId14">
        <w:r>
          <w:rPr>
            <w:color w:val="0000EE"/>
            <w:u w:val="single"/>
          </w:rPr>
          <w:t>[5]</w:t>
        </w:r>
      </w:hyperlink>
      <w:r>
        <w:t xml:space="preserve">, </w:t>
      </w:r>
      <w:hyperlink r:id="rId12">
        <w:r>
          <w:rPr>
            <w:color w:val="0000EE"/>
            <w:u w:val="single"/>
          </w:rPr>
          <w:t>[6]</w:t>
        </w:r>
      </w:hyperlink>
      <w:r>
        <w:t xml:space="preserve">- Paragraph 5: </w:t>
      </w:r>
      <w:hyperlink r:id="rId15">
        <w:r>
          <w:rPr>
            <w:color w:val="0000EE"/>
            <w:u w:val="single"/>
          </w:rPr>
          <w:t>[4]</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https://www.mirror.co.uk/3am/madonna-pride-london-confessions-2-37376660</w:t>
        </w:r>
      </w:hyperlink>
      <w:r>
        <w:t xml:space="preserve"> - Please view link - unable to able to access data</w:t>
      </w:r>
      <w:r/>
    </w:p>
    <w:p>
      <w:pPr>
        <w:pStyle w:val="ListNumber"/>
        <w:spacing w:line="240" w:lineRule="auto"/>
        <w:ind w:left="720"/>
      </w:pPr>
      <w:r/>
      <w:hyperlink r:id="rId10">
        <w:r>
          <w:rPr>
            <w:color w:val="0000EE"/>
            <w:u w:val="single"/>
          </w:rPr>
          <w:t>https://www.thepinknews.com/2026/07/01/madonna-london-pride-2026/</w:t>
        </w:r>
      </w:hyperlink>
      <w:r>
        <w:t xml:space="preserve"> - Madonna is reportedly set to make a surprise appearance at Pride in London on Saturday, July 4, 2026. Organisers are bracing for 'absolute pandemonium' if it goes ahead. The 67-year-old pop superstar is rumoured to appear on the main stage in Trafalgar Square, where London Pride is expected to draw 1.8 million people. An unnamed insider claimed to The Sun that organisers are 'playing it by ear' in case plans change at the last minute, adding: 'But as it stands, Madonna is primed to come out on the main stage.'</w:t>
      </w:r>
      <w:r/>
    </w:p>
    <w:p>
      <w:pPr>
        <w:pStyle w:val="ListNumber"/>
        <w:spacing w:line="240" w:lineRule="auto"/>
        <w:ind w:left="720"/>
      </w:pPr>
      <w:r/>
      <w:hyperlink r:id="rId13">
        <w:r>
          <w:rPr>
            <w:color w:val="0000EE"/>
            <w:u w:val="single"/>
          </w:rPr>
          <w:t>https://www.vogue.com/article/madonna-times-square-performance-confessions</w:t>
        </w:r>
      </w:hyperlink>
      <w:r>
        <w:t xml:space="preserve"> - Madonna surprised fans with a pop-up performance in Times Square on June 4, 2026, to kick off Pride Month and promote her upcoming album, Confessions II. At precisely 6:27 p.m., she emerged on a raised platform stage tucked inside one of the huge flashing billboards, performing a set of six songs, including a new single, 'Love Sensation,' from her highly anticipated album, set for release in July.</w:t>
      </w:r>
      <w:r/>
    </w:p>
    <w:p>
      <w:pPr>
        <w:pStyle w:val="ListNumber"/>
        <w:spacing w:line="240" w:lineRule="auto"/>
        <w:ind w:left="720"/>
      </w:pPr>
      <w:r/>
      <w:hyperlink r:id="rId15">
        <w:r>
          <w:rPr>
            <w:color w:val="0000EE"/>
            <w:u w:val="single"/>
          </w:rPr>
          <w:t>https://www.cbsnews.com/newyork/news/madonna-times-square-concert/</w:t>
        </w:r>
      </w:hyperlink>
      <w:r>
        <w:t xml:space="preserve"> - Madonna performed a surprise concert in New York City's Times Square on June 4, 2026. The 15-minute pop-up concert coincided with the beginning of Pride Month and comes weeks before the release of the 67-year-old pop icon's 'Confessions II' album. Madonna showcased some of her classic hits and songs from her new album, partnering with dating app Grindr to announce the event.</w:t>
      </w:r>
      <w:r/>
    </w:p>
    <w:p>
      <w:pPr>
        <w:pStyle w:val="ListNumber"/>
        <w:spacing w:line="240" w:lineRule="auto"/>
        <w:ind w:left="720"/>
      </w:pPr>
      <w:r/>
      <w:hyperlink r:id="rId14">
        <w:r>
          <w:rPr>
            <w:color w:val="0000EE"/>
            <w:u w:val="single"/>
          </w:rPr>
          <w:t>https://www.attitude.co.uk/news/pride-in-london-2026-guide-line-up-parade-route-times-524868/</w:t>
        </w:r>
      </w:hyperlink>
      <w:r>
        <w:t xml:space="preserve"> - Pride in London 2026 is set to take place across central London on Saturday, July 4, with a main stage in Trafalgar Square. Acts including Beth Ditto and MNEK are booked to play the Trafalgar Square stage. The rumoured Madonna moment is also being linked to the timing of her new album Confessions II, which is said to be released the day before the event.</w:t>
      </w:r>
      <w:r/>
    </w:p>
    <w:p>
      <w:pPr>
        <w:pStyle w:val="ListNumber"/>
        <w:spacing w:line="240" w:lineRule="auto"/>
        <w:ind w:left="720"/>
      </w:pPr>
      <w:r/>
      <w:hyperlink r:id="rId12">
        <w:r>
          <w:rPr>
            <w:color w:val="0000EE"/>
            <w:u w:val="single"/>
          </w:rPr>
          <w:t>https://madonnaunderground.com/madonna-expected-to-make-surprise-appearance-at-london-pride/</w:t>
        </w:r>
      </w:hyperlink>
      <w:r>
        <w:t xml:space="preserve"> - Madonna is reportedly set to make a surprise appearance at London Pride on Saturday, July 4, 2026, just one day after the release of her highly anticipated new album, Confessions II. According to reports, the Queen of Pop is expected to take to the main stage in Trafalgar Square, where she is likely to address the crowd rather than perform. While organizers have not officially confirmed her appearance, sources say plans are in place, with final details subject to last-minute changes.</w:t>
      </w:r>
      <w:r/>
    </w:p>
    <w:p>
      <w:pPr>
        <w:pStyle w:val="ListNumber"/>
        <w:spacing w:line="240" w:lineRule="auto"/>
        <w:ind w:left="720"/>
      </w:pPr>
      <w:r/>
      <w:hyperlink r:id="rId11">
        <w:r>
          <w:rPr>
            <w:color w:val="0000EE"/>
            <w:u w:val="single"/>
          </w:rPr>
          <w:t>https://www.rte.ie/entertainment/2026/0605/1576923-madonna-kicks-off-pride-with-surprise-times-square-gig/</w:t>
        </w:r>
      </w:hyperlink>
      <w:r>
        <w:t xml:space="preserve"> - Madonna has kicked off Pride Month with a performance in New York's Times Square. It came as she prepares to next month release Confessions II, the sequel to her 2005 album Confessions on a Dance Floor. She took over Times Square on Thursday – giving fans just a day's notice for the event, which was streamed live on YouTube. During the six-song set, the 67-year-old sung hits from the 2005 album and previewed new tracks from its forthcoming follow-up.</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3am/madonna-pride-london-confessions-2-37376660" TargetMode="External"/><Relationship Id="rId10" Type="http://schemas.openxmlformats.org/officeDocument/2006/relationships/hyperlink" Target="https://www.thepinknews.com/2026/07/01/madonna-london-pride-2026/" TargetMode="External"/><Relationship Id="rId11" Type="http://schemas.openxmlformats.org/officeDocument/2006/relationships/hyperlink" Target="https://www.rte.ie/entertainment/2026/0605/1576923-madonna-kicks-off-pride-with-surprise-times-square-gig/" TargetMode="External"/><Relationship Id="rId12" Type="http://schemas.openxmlformats.org/officeDocument/2006/relationships/hyperlink" Target="https://madonnaunderground.com/madonna-expected-to-make-surprise-appearance-at-london-pride/" TargetMode="External"/><Relationship Id="rId13" Type="http://schemas.openxmlformats.org/officeDocument/2006/relationships/hyperlink" Target="https://www.vogue.com/article/madonna-times-square-performance-confessions" TargetMode="External"/><Relationship Id="rId14" Type="http://schemas.openxmlformats.org/officeDocument/2006/relationships/hyperlink" Target="https://www.attitude.co.uk/news/pride-in-london-2026-guide-line-up-parade-route-times-524868/" TargetMode="External"/><Relationship Id="rId15" Type="http://schemas.openxmlformats.org/officeDocument/2006/relationships/hyperlink" Target="https://www.cbsnews.com/newyork/news/madonna-times-square-conce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