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London Pride 2026 Guide: Parade Times, Stages and Who’s Playing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party-goers and community groups are gearing up for London Pride 2026 , organisers expect more than 1.5 million people in central London on Saturday July 4 , here’s a friendly, practical guide to the parade start, stage lineups and where to catch headliners like MNEK.</w:t>
      </w:r>
      <w:r/>
    </w:p>
    <w:p>
      <w:r/>
      <w:r>
        <w:t>Essential Takeaways</w:t>
      </w:r>
      <w:r/>
      <w:r/>
    </w:p>
    <w:p>
      <w:pPr>
        <w:pStyle w:val="ListBullet"/>
        <w:spacing w:line="240" w:lineRule="auto"/>
        <w:ind w:left="720"/>
      </w:pPr>
      <w:r/>
      <w:r>
        <w:rPr>
          <w:b/>
        </w:rPr>
        <w:t>Parade start:</w:t>
      </w:r>
      <w:r>
        <w:t xml:space="preserve"> The march leaves Green Park at 12 noon and finishes on Whitehall, lasting roughly two to three hours. It’s a big, colourful walk so expect crowds and glitter everywhere. </w:t>
      </w:r>
      <w:r/>
    </w:p>
    <w:p>
      <w:pPr>
        <w:pStyle w:val="ListBullet"/>
        <w:spacing w:line="240" w:lineRule="auto"/>
        <w:ind w:left="720"/>
      </w:pPr>
      <w:r/>
      <w:r>
        <w:rPr>
          <w:b/>
        </w:rPr>
        <w:t>Main stage headliner:</w:t>
      </w:r>
      <w:r>
        <w:t xml:space="preserve"> MNEK tops the Trafalgar Square bill, with hosts and acts including Tia Kofi and Beth Ditto; set times are yet to be published. </w:t>
      </w:r>
      <w:r/>
    </w:p>
    <w:p>
      <w:pPr>
        <w:pStyle w:val="ListBullet"/>
        <w:spacing w:line="240" w:lineRule="auto"/>
        <w:ind w:left="720"/>
      </w:pPr>
      <w:r/>
      <w:r>
        <w:rPr>
          <w:b/>
        </w:rPr>
        <w:t>Six festival hubs:</w:t>
      </w:r>
      <w:r>
        <w:t xml:space="preserve"> Expect stages in Trafalgar Square, Leicester Square, Golden Square, Dean Street, Soho Square and Victoria Embankment Gardens, each with a distinct vibe. </w:t>
      </w:r>
      <w:r/>
    </w:p>
    <w:p>
      <w:pPr>
        <w:pStyle w:val="ListBullet"/>
        <w:spacing w:line="240" w:lineRule="auto"/>
        <w:ind w:left="720"/>
      </w:pPr>
      <w:r/>
      <w:r>
        <w:rPr>
          <w:b/>
        </w:rPr>
        <w:t>Family-friendly zones:</w:t>
      </w:r>
      <w:r>
        <w:t xml:space="preserve"> Victoria Embankment Gardens offers a Family Area and Youth Zone with drag storytime, face painting and quieter activities. </w:t>
      </w:r>
      <w:r/>
    </w:p>
    <w:p>
      <w:pPr>
        <w:pStyle w:val="ListBullet"/>
        <w:spacing w:line="240" w:lineRule="auto"/>
        <w:ind w:left="720"/>
      </w:pPr>
      <w:r/>
      <w:r>
        <w:rPr>
          <w:b/>
        </w:rPr>
        <w:t>Free, public event:</w:t>
      </w:r>
      <w:r>
        <w:t xml:space="preserve"> All performances and the parade are free to attend; plan for crowds, security checks and limited transport options.</w:t>
      </w:r>
      <w:r/>
      <w:r/>
    </w:p>
    <w:p>
      <w:pPr>
        <w:pStyle w:val="Heading2"/>
      </w:pPr>
      <w:r>
        <w:t>What time does the London Pride parade kick off , and how long will it take?</w:t>
      </w:r>
      <w:r/>
    </w:p>
    <w:p>
      <w:r/>
      <w:r>
        <w:t>The parade assembles at Green Park and is due to set off at 12 noon, moving west to east through Piccadilly Circus and Trafalgar Square before finishing on Whitehall. It’s a slow, celebratory procession, so the full route usually takes about two to three hours from start to finish. Organisers and council pages indicate the event is mass participation , more than a million people in central London , so allow extra time for navigating crowds and stopping for photos, flags and street performances. If you’re marching with a contingent, check the staging instructions from your group ahead of time; if you’re spectating, stake out a spot early for the best view, especially near key landmarks where floats pause. Expect marshals, stewards and local authority guidance along the route; Westminster and Pride organisers often share travel advisories and road closures in the run-up to the day.</w:t>
      </w:r>
      <w:r/>
    </w:p>
    <w:p>
      <w:pPr>
        <w:pStyle w:val="Heading2"/>
      </w:pPr>
      <w:r>
        <w:t>Trafalgar Square and the main stage , who to see and when</w:t>
      </w:r>
      <w:r/>
    </w:p>
    <w:p>
      <w:r/>
      <w:r>
        <w:t>Trafalgar Square is the event’s main stage and the headline act this year is MNEK, backed by a slate of hosts and performers from Beth Ditto to Bombaymami and community voices such as Ade Adepitan. It’s designed as the party’s big finale hub, so arrive early if you want to be close to the stage. Time Out and Pride organisers have published the roster, though individual set times haven’t been released yet , keep an eye on the official Pride in London channels for updates. The main stage mixes chart-friendly pop names with activist speakers and local talent, so you’ll get high-energy performances alongside speeches and short community slots. Pro tip: if you care about seeing a particular act, plan to move between stages with plenty of time; the crowds mean quick dashes are rarely fast.</w:t>
      </w:r>
      <w:r/>
    </w:p>
    <w:p>
      <w:pPr>
        <w:pStyle w:val="Heading2"/>
      </w:pPr>
      <w:r>
        <w:t>Six stages, six vibes , pick the neighbourhood that suits you</w:t>
      </w:r>
      <w:r/>
    </w:p>
    <w:p>
      <w:r/>
      <w:r>
        <w:t>Pride 2026 spreads across six hubs: Trafalgar Square (main), Leicester Square (women and non-binary), Golden Square (Global Majority), Dean Street (cabaret), Soho Square (trans and non-binary) and Victoria Embankment Gardens (family and youth). Each space has a clear curatorial focus and a different sensory feel. Leicester Square leans queer-femme and non-binary, with DJs and live sets; Dean Street has cabaret and drag-centric shows; Soho Square foregrounds trans and non-binary creators and community services. Golden Square presents global majority artists and DJs, offering sounds that range from Afrobeats to club pop. If you want a calmer day with children, the Embankment family area is stocked with storytime drag, face painting and quieter performance slots. That area is ideal for small kids or anyone who needs a breather from the main carnival energy. Think about accessibility too , check Pride in London’s accessibility info and the Trans Legal Clinic and other support services listed on Soho Square for on-the-ground assistance.</w:t>
      </w:r>
      <w:r/>
    </w:p>
    <w:p>
      <w:pPr>
        <w:pStyle w:val="Heading2"/>
      </w:pPr>
      <w:r>
        <w:t>Practical tips for enjoying Pride without the stress</w:t>
      </w:r>
      <w:r/>
    </w:p>
    <w:p>
      <w:r/>
      <w:r>
        <w:t>Plan your travel early: central London will have road closures and heavy crowding, so use public transport where possible and expect station congestion. Westminster and Transport for London usually publish maps and advice ahead of big events. Pack small: water, a portable charger, a compact rain layer and a flag or lightweight banner. Wear comfortable shoes , you’ll be standing and walking a lot. If you’re bringing children, pick a meet-up point in case you get separated. Be mindful of space and consent: Pride is celebratory but also political, and not everyone wants to be photographed or hugged. Look out for stewards and safe spaces if you or someone with you needs support. Follow official channels for last-minute changes to set times and route adjustments; the festival lineups are extensive, but the order and exact timings are typically confirmed closer to the day.</w:t>
      </w:r>
      <w:r/>
    </w:p>
    <w:p>
      <w:pPr>
        <w:pStyle w:val="Heading2"/>
      </w:pPr>
      <w:r>
        <w:t>Looking beyond the parade , why Pride still matters in 2026</w:t>
      </w:r>
      <w:r/>
    </w:p>
    <w:p>
      <w:r/>
      <w:r>
        <w:t>Pride remains both a party and a platform: alongside DJs and drag you’ll find activist stalls, legal clinics and community groups amplifying causes ranging from trans rights to anti-racism. That mix keeps the day rooted in visibility and support as much as celebration. The breadth of programming , from a global majority stage to a dedicated women and non-binary hub , shows a deliberate attempt to represent diverse voices within the LGBTQIA+ umbrella. For many attendees, that sense of inclusion is what makes the event feel worth the crush. Expect the day to feel loud, joyful and political all at once; being present is a way to both celebrate and show solidarity with frontline groups who use the platform to mobilise and raise awareness. If you’re travelling into the city for the first time, treat the day like a festival: lower your expectations for perfect schedules and enjoy the spontaneous performances and encounters that make Pride uniquely alive.</w:t>
      </w:r>
      <w:r/>
    </w:p>
    <w:p>
      <w:r/>
      <w:r>
        <w:t>It’s a big, bright day , plan a little, go early, and pick the stages that match your mood.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2">
        <w:r>
          <w:rPr>
            <w:color w:val="0000EE"/>
            <w:u w:val="single"/>
          </w:rPr>
          <w:t>[6]</w:t>
        </w:r>
      </w:hyperlink>
      <w:r>
        <w:t xml:space="preserve">- Paragraph 4: </w:t>
      </w:r>
      <w:hyperlink r:id="rId13">
        <w:r>
          <w:rPr>
            <w:color w:val="0000EE"/>
            <w:u w:val="single"/>
          </w:rPr>
          <w:t>[4]</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https://www.timeout.com/london/news/london-pride-2026-start-time-lineup-070226</w:t>
        </w:r>
      </w:hyperlink>
      <w:r>
        <w:t xml:space="preserve"> - Please view link - unable to able to access data</w:t>
      </w:r>
      <w:r/>
    </w:p>
    <w:p>
      <w:pPr>
        <w:pStyle w:val="ListNumber"/>
        <w:spacing w:line="240" w:lineRule="auto"/>
        <w:ind w:left="720"/>
      </w:pPr>
      <w:r/>
      <w:hyperlink r:id="rId10">
        <w:r>
          <w:rPr>
            <w:color w:val="0000EE"/>
            <w:u w:val="single"/>
          </w:rPr>
          <w:t>https://www.london.gov.uk/events/pride-parade-2026</w:t>
        </w:r>
      </w:hyperlink>
      <w:r>
        <w:t xml:space="preserve"> - The official London City Hall page provides key information about the Pride Parade 2026, including the date, time, and route. The parade is scheduled for Saturday, 4 July 2026, from 12:00 pm to 6:00 pm. It will commence at Hyde Park Corner, proceed along Piccadilly, pass through Piccadilly Circus, Haymarket, Trafalgar Square, and conclude at Whitehall. The event aims to honour the LGBTQIA+ movement's history while celebrating the community's vibrant present, emphasising visibility, unity, and equality.</w:t>
      </w:r>
      <w:r/>
    </w:p>
    <w:p>
      <w:pPr>
        <w:pStyle w:val="ListNumber"/>
        <w:spacing w:line="240" w:lineRule="auto"/>
        <w:ind w:left="720"/>
      </w:pPr>
      <w:r/>
      <w:hyperlink r:id="rId11">
        <w:r>
          <w:rPr>
            <w:color w:val="0000EE"/>
            <w:u w:val="single"/>
          </w:rPr>
          <w:t>https://www.timeout.com/london/news/pride-london-2026-parade-route-map-070126</w:t>
        </w:r>
      </w:hyperlink>
      <w:r>
        <w:t xml:space="preserve"> - Time Out London offers a detailed guide to the Pride in London 2026 parade, including the date, route, and map. The parade is set for 4 July 2026, starting at Hyde Park Corner at 12:00 pm. It will move along Piccadilly, pass through Piccadilly Circus, Haymarket, Trafalgar Square, and finish at Whitehall. The article also provides a visual map of the parade route to assist attendees in planning their viewing spots.</w:t>
      </w:r>
      <w:r/>
    </w:p>
    <w:p>
      <w:pPr>
        <w:pStyle w:val="ListNumber"/>
        <w:spacing w:line="240" w:lineRule="auto"/>
        <w:ind w:left="720"/>
      </w:pPr>
      <w:r/>
      <w:hyperlink r:id="rId13">
        <w:r>
          <w:rPr>
            <w:color w:val="0000EE"/>
            <w:u w:val="single"/>
          </w:rPr>
          <w:t>https://www.timeout.com/london/news/pride-in-london-has-announced-its-2026-theme-and-music-lineup-heres-what-you-need-to-know-060926</w:t>
        </w:r>
      </w:hyperlink>
      <w:r>
        <w:t xml:space="preserve"> - Time Out London announces the theme and music lineup for Pride in London 2026. The event will feature a diverse range of artists and speakers across six stages, celebrating different parts of the LGBTQ+ community. Notable headliners include MNEK, Beth Ditto, and Meek. Specific stages will spotlight trans and non-binary talent, Black, Brown, Asian, dual-heritage, and Indigenous voices, and LGBTQ+ women and non-binary artists, ensuring a comprehensive representation of the community.</w:t>
      </w:r>
      <w:r/>
    </w:p>
    <w:p>
      <w:pPr>
        <w:pStyle w:val="ListNumber"/>
        <w:spacing w:line="240" w:lineRule="auto"/>
        <w:ind w:left="720"/>
      </w:pPr>
      <w:r/>
      <w:hyperlink r:id="rId15">
        <w:r>
          <w:rPr>
            <w:color w:val="0000EE"/>
            <w:u w:val="single"/>
          </w:rPr>
          <w:t>https://www.westminster.gov.uk/pride-london-2026-information-businesses-and-residents</w:t>
        </w:r>
      </w:hyperlink>
      <w:r>
        <w:t xml:space="preserve"> - Westminster City Council provides essential information for businesses and residents regarding Pride in London 2026. The page details road closures, resident parking, and park usage during the parade. The parade will follow its heritage route, starting near Hyde Park Corner, moving along Piccadilly, crossing Piccadilly Circus, turning into Haymarket, passing Trafalgar Square, and dispersing on Whitehall Place. The article also highlights the event areas, including Trafalgar Square (Main Stage), Golden Square (Global Majority Stage), Leicester Square (LGBTQI+ Women's Stage), Dean Street (Cabaret Stage), Soho Square (Trans and Non-Binary Stage), and Victoria Embankment Gardens (Family Area).</w:t>
      </w:r>
      <w:r/>
    </w:p>
    <w:p>
      <w:pPr>
        <w:pStyle w:val="ListNumber"/>
        <w:spacing w:line="240" w:lineRule="auto"/>
        <w:ind w:left="720"/>
      </w:pPr>
      <w:r/>
      <w:hyperlink r:id="rId12">
        <w:r>
          <w:rPr>
            <w:color w:val="0000EE"/>
            <w:u w:val="single"/>
          </w:rPr>
          <w:t>https://www.the-independent.com/news/uk/home-news/london-pride-2026-parade-route-date-performers-stages-b2992442.html</w:t>
        </w:r>
      </w:hyperlink>
      <w:r>
        <w:t xml:space="preserve"> - The Independent provides a comprehensive overview of London Pride 2026, including the parade route, date, performers, and stages. The parade is scheduled for 4 July 2026, starting at Hyde Park Corner at 12:00 pm. It will proceed along Piccadilly, pass through Piccadilly Circus, Haymarket, Trafalgar Square, and finish at Whitehall. The main stage in Trafalgar Square will be headlined by MNEK, with hosts Asifa Lahore and Ade Adepitan. Other performers include Beth Ditto, Bombaymami, Hannah &amp; Jake Graf, James Indigo, Jason Jones, JEA, Kinky Kabaret, Lexa, Le Fil, Leo Kalyan, Love Itoya, Maris, Meek, Olivia Campbell-Cavendish, Stardust, Titanique, and Will Njobvu. The article also details other stages, such as the LGBTQIA+ women and non-binary stage at Leicester Square, featuring artists like Anita B Queen, Butch, Please!, Che3kz, DJ Kaspa, Jordan Gray, Krystal Lake, Lexa, Lick, Love Itoya, Macie Nyah, Maris, Professor Emeritus Sue Sanders, Raga D’Silva, Smashlyn Monroe, The Darklings, Tony &amp; Toni, and West London Queer Choir.</w:t>
      </w:r>
      <w:r/>
    </w:p>
    <w:p>
      <w:pPr>
        <w:pStyle w:val="ListNumber"/>
        <w:spacing w:line="240" w:lineRule="auto"/>
        <w:ind w:left="720"/>
      </w:pPr>
      <w:r/>
      <w:hyperlink r:id="rId14">
        <w:r>
          <w:rPr>
            <w:color w:val="0000EE"/>
            <w:u w:val="single"/>
          </w:rPr>
          <w:t>https://www.standard.co.uk/news/london/pride-in-london-2026-lgbtq-parade-route-time-when-b1288472.html</w:t>
        </w:r>
      </w:hyperlink>
      <w:r>
        <w:t xml:space="preserve"> - The Evening Standard provides essential information about Pride in London 2026, including the parade route, start time, and expected attendance. The parade is set for Saturday, 4 July 2026, with organisers expecting around 1.8 million people to participate. The procession will begin at Hyde Park Corner at midday, moving along Piccadilly towards Piccadilly Circus, then towards Haymarket, via Trafalgar Square, before finishing on Whitehall outside Big Ben. The article also includes a statement from Mayor of London Sir Sadiq Khan, expressing support for the LGBTQIA+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imeout.com/london/news/london-pride-2026-start-time-lineup-070226" TargetMode="External"/><Relationship Id="rId10" Type="http://schemas.openxmlformats.org/officeDocument/2006/relationships/hyperlink" Target="https://www.london.gov.uk/events/pride-parade-2026" TargetMode="External"/><Relationship Id="rId11" Type="http://schemas.openxmlformats.org/officeDocument/2006/relationships/hyperlink" Target="https://www.timeout.com/london/news/pride-london-2026-parade-route-map-070126" TargetMode="External"/><Relationship Id="rId12" Type="http://schemas.openxmlformats.org/officeDocument/2006/relationships/hyperlink" Target="https://www.the-independent.com/news/uk/home-news/london-pride-2026-parade-route-date-performers-stages-b2992442.html" TargetMode="External"/><Relationship Id="rId13" Type="http://schemas.openxmlformats.org/officeDocument/2006/relationships/hyperlink" Target="https://www.timeout.com/london/news/pride-in-london-has-announced-its-2026-theme-and-music-lineup-heres-what-you-need-to-know-060926" TargetMode="External"/><Relationship Id="rId14" Type="http://schemas.openxmlformats.org/officeDocument/2006/relationships/hyperlink" Target="https://www.standard.co.uk/news/london/pride-in-london-2026-lgbtq-parade-route-time-when-b1288472.html" TargetMode="External"/><Relationship Id="rId15" Type="http://schemas.openxmlformats.org/officeDocument/2006/relationships/hyperlink" Target="https://www.westminster.gov.uk/pride-london-2026-information-businesses-and-resid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