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Forums and Communities to Find Real-Life Connections Online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seekers are turning to dedicated LGBTQ+ spaces to find friends, support and advice beyond hookups and feeds; here’s where queer people of all ages can plug into forums, moderated chats and niche communities that actually feel like a neighbourhood rather than a battlefield.</w:t>
      </w:r>
      <w:r/>
    </w:p>
    <w:p>
      <w:r/>
      <w:r>
        <w:t>Essential Takeaways</w:t>
      </w:r>
      <w:r/>
      <w:r/>
    </w:p>
    <w:p>
      <w:pPr>
        <w:pStyle w:val="ListBullet"/>
        <w:spacing w:line="240" w:lineRule="auto"/>
        <w:ind w:left="720"/>
      </w:pPr>
      <w:r/>
      <w:r>
        <w:rPr>
          <w:b/>
        </w:rPr>
        <w:t>Wide range of spaces:</w:t>
      </w:r>
      <w:r>
        <w:t xml:space="preserve"> From old-school message boards to live chat servers and apps, choices span support, friendship, dating and niche interests.</w:t>
      </w:r>
      <w:r/>
    </w:p>
    <w:p>
      <w:pPr>
        <w:pStyle w:val="ListBullet"/>
        <w:spacing w:line="240" w:lineRule="auto"/>
        <w:ind w:left="720"/>
      </w:pPr>
      <w:r/>
      <w:r>
        <w:rPr>
          <w:b/>
        </w:rPr>
        <w:t>Safety varies:</w:t>
      </w:r>
      <w:r>
        <w:t xml:space="preserve"> Moderated platforms like TrevorSpace and Q Chat Space prioritise youth safety; public forums require observing tone and rules first.</w:t>
      </w:r>
      <w:r/>
    </w:p>
    <w:p>
      <w:pPr>
        <w:pStyle w:val="ListBullet"/>
        <w:spacing w:line="240" w:lineRule="auto"/>
        <w:ind w:left="720"/>
      </w:pPr>
      <w:r/>
      <w:r>
        <w:rPr>
          <w:b/>
        </w:rPr>
        <w:t>Depth vs immediacy:</w:t>
      </w:r>
      <w:r>
        <w:t xml:space="preserve"> Forums such as Empty Closets invite longer posts and reflection; Discord and apps like Lex offer real-time, local connection.</w:t>
      </w:r>
      <w:r/>
    </w:p>
    <w:p>
      <w:pPr>
        <w:pStyle w:val="ListBullet"/>
        <w:spacing w:line="240" w:lineRule="auto"/>
        <w:ind w:left="720"/>
      </w:pPr>
      <w:r/>
      <w:r>
        <w:rPr>
          <w:b/>
        </w:rPr>
        <w:t>Use directories:</w:t>
      </w:r>
      <w:r>
        <w:t xml:space="preserve"> Hive-style indexes help you find niche servers, subreddits and groups that match age, interest or locality.</w:t>
      </w:r>
      <w:r/>
    </w:p>
    <w:p>
      <w:pPr>
        <w:pStyle w:val="ListBullet"/>
        <w:spacing w:line="240" w:lineRule="auto"/>
        <w:ind w:left="720"/>
      </w:pPr>
      <w:r/>
      <w:r>
        <w:rPr>
          <w:b/>
        </w:rPr>
        <w:t>Practical tip:</w:t>
      </w:r>
      <w:r>
        <w:t xml:space="preserve"> Start by lurking to gauge moderation and vibe, then introduce yourself in low-stakes channels or threads.</w:t>
      </w:r>
      <w:r/>
      <w:r/>
    </w:p>
    <w:p>
      <w:pPr>
        <w:pStyle w:val="Heading2"/>
      </w:pPr>
      <w:r>
        <w:t>Why classic forums still matter for coming-out and deep support</w:t>
      </w:r>
      <w:r/>
    </w:p>
    <w:p>
      <w:r/>
      <w:r>
        <w:t>There’s a particular comfort to a thread where you can spill your story and get thoughtful replies rather than a stream of one-liners; Empty Closets is exactly that kind of space. Its message‑board format encourages longer posts about coming out, family dynamics and identity exploration, which makes it invaluable for people who need time and nuance to explain their situation. According to Empty Closets, forums like this are especially useful for those newly out or still questioning, because they offer sections for teens, adults and late bloomers. If you want careful, experience-driven feedback rather than instant reactions, choose a forum where replies aren’t racing in every minute.</w:t>
      </w:r>
      <w:r/>
    </w:p>
    <w:p>
      <w:pPr>
        <w:pStyle w:val="Heading2"/>
      </w:pPr>
      <w:r>
        <w:t>Moderated youth spaces make a real difference</w:t>
      </w:r>
      <w:r/>
    </w:p>
    <w:p>
      <w:r/>
      <w:r>
        <w:t>If you’re under 25 and feeling alone, moderated spaces built for teens and young adults are a game changer; TrevorSpace and Q Chat Space are designed with that safety-first mindset. TrevorSpace is run by The Trevor Project and offers interest groups, moderated discussions and a place to meet peers without the pressure of dating apps. Q Chat Space runs scheduled, text-based sessions led by trained hosts, which feels calm and structured compared with open social feeds. For parents or guardians worried about online safety, these platforms’ moderation and age policies are a meaningful layer of protection.</w:t>
      </w:r>
      <w:r/>
    </w:p>
    <w:p>
      <w:pPr>
        <w:pStyle w:val="Heading2"/>
      </w:pPr>
      <w:r>
        <w:t>Reddit: scale, variety and a need to scout the vibe</w:t>
      </w:r>
      <w:r/>
    </w:p>
    <w:p>
      <w:r/>
      <w:r>
        <w:t>Reddit houses vast LGBTQ+ communities, so you’ll likely find someone talking about exactly what you want to know, from coming‑out scripts to dating awkwardness. Broad subreddits like r/lgbt function as community noticeboards, while r/askgaybros and r/AskGaybrosOver30 skew towards gay men and provide practical, sometimes blunt advice about relationships, sex and ageing. Reddit’s strength is choice and scale, but its culture changes by subreddit, so it’s wise to observe threads for tone and moderation before posting anything personal. Use the search and sort features to find high-quality threads and regular contributors.</w:t>
      </w:r>
      <w:r/>
    </w:p>
    <w:p>
      <w:pPr>
        <w:pStyle w:val="Heading2"/>
      </w:pPr>
      <w:r>
        <w:t>Real-time chat on Discord: vibrant, but choose carefully</w:t>
      </w:r>
      <w:r/>
    </w:p>
    <w:p>
      <w:r/>
      <w:r>
        <w:t>Discord servers for trans and queer communities can feel lively, intimate and immediate , a string of channels for introductions, transition talk, hobbies and regional meetups. That real-time buzz is great if you want immediate companionship, but moderation varies wildly between servers. Some spaces like Trans Community Centre maintain verification and strong rules, while others can be chaotic. Before joining, check rules, age limits and whether channels are SFW or adult-only. If you prefer conversation that unfolds naturally, pick a well-moderated server and introduce yourself in a designated newbies channel.</w:t>
      </w:r>
      <w:r/>
    </w:p>
    <w:p>
      <w:pPr>
        <w:pStyle w:val="Heading2"/>
      </w:pPr>
      <w:r>
        <w:t>Apps and directories that bridge online to local life</w:t>
      </w:r>
      <w:r/>
    </w:p>
    <w:p>
      <w:r/>
      <w:r>
        <w:t>Not all queer connection happens in anonymous threads; apps like Lex emphasise text-based posts, personals and local groups, so they’re useful for finding friends, roommates or events as well as dates. Lex reads more like a community noticeboard than a swipe app, which can feel refreshing if photos and quick judgements aren’t your thing. Meanwhile, directories such as Hive Index (a map of servers, Slack groups and niche communities) help you discover smaller, interest-based spaces , queer people in tech, older queer groups, or hobby-specific collectives. If you want community that matches your hobbies or stage of life, use a directory to narrow the search.</w:t>
      </w:r>
      <w:r/>
    </w:p>
    <w:p>
      <w:pPr>
        <w:pStyle w:val="Heading2"/>
      </w:pPr>
      <w:r>
        <w:t>How to choose the right space and stay safe</w:t>
      </w:r>
      <w:r/>
    </w:p>
    <w:p>
      <w:r/>
      <w:r>
        <w:t>Start by deciding what you want: structured support, casual chat, friends, or dating. Lurk for a few days to learn a community’s tone and rules, then post a low-stakes introduction. Protect your privacy: avoid sharing identifiable personal details until you trust individuals, and check moderation policies and age restrictions. For youth, prefer platforms with trained staff or volunteers and clear safeguarding. And if a space feels hostile or dismissive, it’s fine to leave , your wellbeing comes first.</w:t>
      </w:r>
      <w:r/>
    </w:p>
    <w:p>
      <w:r/>
      <w:r>
        <w:t>It's a small change that can make online spaces feel more like community and less like a grind.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2">
        <w:r>
          <w:rPr>
            <w:color w:val="0000EE"/>
            <w:u w:val="single"/>
          </w:rPr>
          <w:t>[3]</w:t>
        </w:r>
      </w:hyperlink>
      <w:r>
        <w:t xml:space="preserve">, </w:t>
      </w:r>
      <w:hyperlink r:id="rId9">
        <w:r>
          <w:rPr>
            <w:color w:val="0000EE"/>
            <w:u w:val="single"/>
          </w:rPr>
          <w:t>[1]</w:t>
        </w:r>
      </w:hyperlink>
      <w:r>
        <w:t xml:space="preserve">- Paragraph 4: </w:t>
      </w:r>
      <w:hyperlink r:id="rId11">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https://twobadtourists.com/best-gay-forums/</w:t>
        </w:r>
      </w:hyperlink>
      <w:r>
        <w:t xml:space="preserve"> - Please view link - unable to able to access data</w:t>
      </w:r>
      <w:r/>
    </w:p>
    <w:p>
      <w:pPr>
        <w:pStyle w:val="ListNumber"/>
        <w:spacing w:line="240" w:lineRule="auto"/>
        <w:ind w:left="720"/>
      </w:pPr>
      <w:r/>
      <w:hyperlink r:id="rId10">
        <w:r>
          <w:rPr>
            <w:color w:val="0000EE"/>
            <w:u w:val="single"/>
          </w:rPr>
          <w:t>https://emptyclosets.com/</w:t>
        </w:r>
      </w:hyperlink>
      <w:r>
        <w:t xml:space="preserve"> - Empty Closets is a traditional LGBTQ+ forum offering a space for individuals to discuss topics such as coming out, questioning identity, family issues, and relationships. The platform provides a supportive environment for users to share experiences and seek advice from others who have faced similar challenges. Unlike social media platforms, Empty Closets allows for longer, more thoughtful posts and replies, facilitating in-depth conversations. The forum is accessible to members aged 13 and above, fostering a community where users can connect and support each other.</w:t>
      </w:r>
      <w:r/>
    </w:p>
    <w:p>
      <w:pPr>
        <w:pStyle w:val="ListNumber"/>
        <w:spacing w:line="240" w:lineRule="auto"/>
        <w:ind w:left="720"/>
      </w:pPr>
      <w:r/>
      <w:hyperlink r:id="rId12">
        <w:r>
          <w:rPr>
            <w:color w:val="0000EE"/>
            <w:u w:val="single"/>
          </w:rPr>
          <w:t>https://www.thetrevorproject.org/trevorspace/</w:t>
        </w:r>
      </w:hyperlink>
      <w:r>
        <w:t xml:space="preserve"> - TrevorSpace is an online social community created by The Trevor Project for LGBTQ+ young people aged 13 to 24. It serves as a moderated social space where young queer individuals can meet others, join interest-based groups, and discuss topics ranging from identity and coming out to hobbies, school, friendship, and mental health. Designed specifically for LGBTQ+ youth, TrevorSpace is particularly valuable for those lacking affirming support at home or school, or who live in areas isolated from other LGBTQ+ individuals.</w:t>
      </w:r>
      <w:r/>
    </w:p>
    <w:p>
      <w:pPr>
        <w:pStyle w:val="ListNumber"/>
        <w:spacing w:line="240" w:lineRule="auto"/>
        <w:ind w:left="720"/>
      </w:pPr>
      <w:r/>
      <w:hyperlink r:id="rId15">
        <w:r>
          <w:rPr>
            <w:color w:val="0000EE"/>
            <w:u w:val="single"/>
          </w:rPr>
          <w:t>https://www.7cups.com/</w:t>
        </w:r>
      </w:hyperlink>
      <w:r>
        <w:t xml:space="preserve"> - 7 Cups is a mental health and emotional support platform that includes an LGBTQ+ forum as part of its broader support ecosystem. While not exclusively an LGBTQ+ website, it offers discussion spaces where individuals can talk about identity, relationships, loneliness, coming out, anxiety, depression, and other life issues. A notable feature of 7 Cups is its combination of community forums with access to trained volunteer listeners for one-on-one emotional support, providing a supportive environment for those dealing with isolation.</w:t>
      </w:r>
      <w:r/>
    </w:p>
    <w:p>
      <w:pPr>
        <w:pStyle w:val="ListNumber"/>
        <w:spacing w:line="240" w:lineRule="auto"/>
        <w:ind w:left="720"/>
      </w:pPr>
      <w:r/>
      <w:hyperlink r:id="rId11">
        <w:r>
          <w:rPr>
            <w:color w:val="0000EE"/>
            <w:u w:val="single"/>
          </w:rPr>
          <w:t>https://www.reddit.com/r/lgbt/</w:t>
        </w:r>
      </w:hyperlink>
      <w:r>
        <w:t xml:space="preserve"> - r/lgbt is one of Reddit's broadest LGBTQ+ spaces, designed as a general community for LGBTQ+ individuals and allies. It serves as a platform for sharing coming out stories, identity questions, memes, news, celebrations, frustrations, and general queer conversation. Serving the entire LGBTQ+ spectrum, r/lgbt is less specific than some other subreddits, making it a useful starting point for those seeking a wide range of discussions and support.</w:t>
      </w:r>
      <w:r/>
    </w:p>
    <w:p>
      <w:pPr>
        <w:pStyle w:val="ListNumber"/>
        <w:spacing w:line="240" w:lineRule="auto"/>
        <w:ind w:left="720"/>
      </w:pPr>
      <w:r/>
      <w:hyperlink r:id="rId13">
        <w:r>
          <w:rPr>
            <w:color w:val="0000EE"/>
            <w:u w:val="single"/>
          </w:rPr>
          <w:t>https://www.reddit.com/r/askgaybros/</w:t>
        </w:r>
      </w:hyperlink>
      <w:r>
        <w:t xml:space="preserve"> - r/askgaybros is a question-and-answer-style subreddit focused mainly on gay men and men who have sex with men. It provides a space for direct advice about dating, sex, body image, relationships, and gay social life. However, its tone can be blunt and less heavily moderated than some support spaces, so it may not be the best first stop for someone looking for a gentle or highly affirming environment.</w:t>
      </w:r>
      <w:r/>
    </w:p>
    <w:p>
      <w:pPr>
        <w:pStyle w:val="ListNumber"/>
        <w:spacing w:line="240" w:lineRule="auto"/>
        <w:ind w:left="720"/>
      </w:pPr>
      <w:r/>
      <w:hyperlink r:id="rId14">
        <w:r>
          <w:rPr>
            <w:color w:val="0000EE"/>
            <w:u w:val="single"/>
          </w:rPr>
          <w:t>https://www.reddit.com/r/AskGaybrosOver30/</w:t>
        </w:r>
      </w:hyperlink>
      <w:r>
        <w:t xml:space="preserve"> - r/AskGaybrosOver30 is a more mature alternative for gay, bi, and 'unstraight' men over 30 seeking advice from individuals with more life experience. The conversations often focus on relationships, aging, long-term partnerships, sex, loneliness, friendship, family, and navigating gay life beyond the coming-out years. It is especially useful for men who feel out of place in younger or hookup-heavy online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wobadtourists.com/best-gay-forums/" TargetMode="External"/><Relationship Id="rId10" Type="http://schemas.openxmlformats.org/officeDocument/2006/relationships/hyperlink" Target="https://emptyclosets.com/" TargetMode="External"/><Relationship Id="rId11" Type="http://schemas.openxmlformats.org/officeDocument/2006/relationships/hyperlink" Target="https://www.reddit.com/r/lgbt/" TargetMode="External"/><Relationship Id="rId12" Type="http://schemas.openxmlformats.org/officeDocument/2006/relationships/hyperlink" Target="https://www.thetrevorproject.org/trevorspace/" TargetMode="External"/><Relationship Id="rId13" Type="http://schemas.openxmlformats.org/officeDocument/2006/relationships/hyperlink" Target="https://www.reddit.com/r/askgaybros/" TargetMode="External"/><Relationship Id="rId14" Type="http://schemas.openxmlformats.org/officeDocument/2006/relationships/hyperlink" Target="https://www.reddit.com/r/AskGaybrosOver30/" TargetMode="External"/><Relationship Id="rId15" Type="http://schemas.openxmlformats.org/officeDocument/2006/relationships/hyperlink" Target="https://www.7cup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