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Homobloc 2026 Lineup Guide: Depot Mayfield’s Day‑to‑Night LGBTQ+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already marking calendars as Homobloc returns to Depot Mayfield on 26 September 2026, bringing a day‑to‑night celebration of LGBTQ+ culture led by Kim Petras and a stacked queer‑first lineup that matters for anyone who loves pop, club music and live performance in Manchester.</w:t>
      </w:r>
      <w:r/>
    </w:p>
    <w:p>
      <w:r/>
      <w:r>
        <w:t>Essential Takeaways</w:t>
      </w:r>
      <w:r/>
      <w:r/>
    </w:p>
    <w:p>
      <w:pPr>
        <w:pStyle w:val="ListBullet"/>
        <w:spacing w:line="240" w:lineRule="auto"/>
        <w:ind w:left="720"/>
      </w:pPr>
      <w:r/>
      <w:r>
        <w:rPr>
          <w:b/>
        </w:rPr>
        <w:t>Headliner:</w:t>
      </w:r>
      <w:r>
        <w:t xml:space="preserve"> Kim Petras leads a queer‑forward bill, mixing mainstream pop star wattage with club credibility. </w:t>
      </w:r>
      <w:r/>
    </w:p>
    <w:p>
      <w:pPr>
        <w:pStyle w:val="ListBullet"/>
        <w:spacing w:line="240" w:lineRule="auto"/>
        <w:ind w:left="720"/>
      </w:pPr>
      <w:r/>
      <w:r>
        <w:rPr>
          <w:b/>
        </w:rPr>
        <w:t>DJ heavyweights:</w:t>
      </w:r>
      <w:r>
        <w:t xml:space="preserve"> Honey Dijon and Derrick Carter go b2b, promising a dancefloor with deep house and disco energy. </w:t>
      </w:r>
      <w:r/>
    </w:p>
    <w:p>
      <w:pPr>
        <w:pStyle w:val="ListBullet"/>
        <w:spacing w:line="240" w:lineRule="auto"/>
        <w:ind w:left="720"/>
      </w:pPr>
      <w:r/>
      <w:r>
        <w:rPr>
          <w:b/>
        </w:rPr>
        <w:t>New and revived stages:</w:t>
      </w:r>
      <w:r>
        <w:t xml:space="preserve"> Depot Mayfield’s three main stages plus Vault , a 1,000‑capacity ticket hall stage hosted by Ponyboy , broaden the festival’s footprint. </w:t>
      </w:r>
      <w:r/>
    </w:p>
    <w:p>
      <w:pPr>
        <w:pStyle w:val="ListBullet"/>
        <w:spacing w:line="240" w:lineRule="auto"/>
        <w:ind w:left="720"/>
      </w:pPr>
      <w:r/>
      <w:r>
        <w:rPr>
          <w:b/>
        </w:rPr>
        <w:t>Performance focus:</w:t>
      </w:r>
      <w:r>
        <w:t xml:space="preserve"> The Homodolls bring drag, dance and immersive theatre, featuring RuPaul’s Drag Race alumni and local acts. </w:t>
      </w:r>
      <w:r/>
    </w:p>
    <w:p>
      <w:pPr>
        <w:pStyle w:val="ListBullet"/>
        <w:spacing w:line="240" w:lineRule="auto"/>
        <w:ind w:left="720"/>
      </w:pPr>
      <w:r/>
      <w:r>
        <w:rPr>
          <w:b/>
        </w:rPr>
        <w:t>Heritage nod:</w:t>
      </w:r>
      <w:r>
        <w:t xml:space="preserve"> The 2026 bill marks 35 years of FLESH, a Haçienda‑born club night with deep roots in Manchester’s queer nightlife.</w:t>
      </w:r>
      <w:r/>
      <w:r/>
    </w:p>
    <w:p>
      <w:pPr>
        <w:pStyle w:val="Heading2"/>
      </w:pPr>
      <w:r>
        <w:t>Why Homobloc still matters to Manchester’s scene</w:t>
      </w:r>
      <w:r/>
    </w:p>
    <w:p>
      <w:r/>
      <w:r>
        <w:t>Homobloc has become a reliable annual blast of colour and sound, and the 2026 edition looks set to keep that energy alive with a day‑into‑night format that feels both theatrical and clubby. The line‑up is deliberately queer‑led, so there’s a pleasing throughline from headline pop to underground DJ sets, and a scent of nostalgia now the festival is celebrating nights like FLESH that helped shape the city’s nightlife. It’s the sort of event where your cheeks sting from cold air between stages and your feet still ache with the good kind of tired.</w:t>
      </w:r>
      <w:r/>
    </w:p>
    <w:p>
      <w:pPr>
        <w:pStyle w:val="Heading2"/>
      </w:pPr>
      <w:r>
        <w:t>Big names, b2b sets and why DJs count here</w:t>
      </w:r>
      <w:r/>
    </w:p>
    <w:p>
      <w:r/>
      <w:r>
        <w:t>Putting Honey Dijon and Derrick Carter b2b signals that Homobloc wants serious dancefloor credibility as well as star power. According to event listings, the festival mixes global and local talent , expect sets that range from vocal pop hooks to house and techno deep cuts. If you love DJ chemistry, arrive early for back‑to‑back sets; those are when unexpected magic often happens and the crowd really locks in.</w:t>
      </w:r>
      <w:r/>
    </w:p>
    <w:p>
      <w:pPr>
        <w:pStyle w:val="Heading2"/>
      </w:pPr>
      <w:r>
        <w:t>Theatrical performance and The Homodolls , it’s more than music</w:t>
      </w:r>
      <w:r/>
    </w:p>
    <w:p>
      <w:r/>
      <w:r>
        <w:t>Homobloc’s performance strand is a major selling point. The Homodolls combine drag, dance, theatre and immersive elements, and the inclusion of RuPaul’s Drag Race performers alongside Manchester collectives like The Strippers of MCR gives the day a carnival of staged moments. For festivalgoers who want spectacle between DJ drops, this is where you’ll find it , think big wigs, choreography and interactive moments that pull the crowd in.</w:t>
      </w:r>
      <w:r/>
    </w:p>
    <w:p>
      <w:pPr>
        <w:pStyle w:val="Heading2"/>
      </w:pPr>
      <w:r>
        <w:t>Vault, Ponyboy and platforming trans and non‑binary artists</w:t>
      </w:r>
      <w:r/>
    </w:p>
    <w:p>
      <w:r/>
      <w:r>
        <w:t>A new 1,000‑capacity stage in Depot Mayfield’s former ticket hall , Vault , is a smart addition, and Ponyboy’s role as host is welcome. The club night’s focus on platforming trans and non‑binary artists means Vault will likely be one of the festival’s most vital spaces, showcasing communities that don’t always get centre stage. If you’re prioritising diversity and fresh perspectives, make a beeline for Vault and its curated programming.</w:t>
      </w:r>
      <w:r/>
    </w:p>
    <w:p>
      <w:pPr>
        <w:pStyle w:val="Heading2"/>
      </w:pPr>
      <w:r>
        <w:t>Practical tips: tickets, getting there and what to bring</w:t>
      </w:r>
      <w:r/>
    </w:p>
    <w:p>
      <w:r/>
      <w:r>
        <w:t>Tickets will move fast , Homobloc’s mix of mainstream names and community‑led programming has broad appeal. Depot Mayfield is central and walkable from Piccadilly and Victoria; still, give yourself time for queuing and bag checks. Pack for comfort: sturdy shoes, a lightweight jacket, and a portable charger for late‑night photos. If you want quieter moments, scope out the concourse areas or local pubs like the Star &amp; Garter which host live music off the main stages.</w:t>
      </w:r>
      <w:r/>
    </w:p>
    <w:p>
      <w:r/>
      <w:r>
        <w:t>It's a small change that can make every visit feel like a proper celebration of queer culture and sound.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https://confidentials.com/manchester/homobloc-returns-to-depot-mayfield-with-kim-petras-leading-2026-lineup</w:t>
        </w:r>
      </w:hyperlink>
      <w:r>
        <w:t xml:space="preserve"> - Please view link - unable to able to access data</w:t>
      </w:r>
      <w:r/>
    </w:p>
    <w:p>
      <w:pPr>
        <w:pStyle w:val="ListNumber"/>
        <w:spacing w:line="240" w:lineRule="auto"/>
        <w:ind w:left="720"/>
      </w:pPr>
      <w:r/>
      <w:hyperlink r:id="rId10">
        <w:r>
          <w:rPr>
            <w:color w:val="0000EE"/>
            <w:u w:val="single"/>
          </w:rPr>
          <w:t>https://www.manchestertheatres.com/event/homobloc</w:t>
        </w:r>
      </w:hyperlink>
      <w:r>
        <w:t xml:space="preserve"> - Homobloc is a queer block party for all, featuring a vast array of genres, cultures, and experiences. The 2024 festival lineup includes Christine and the Queens, Shygirl, COBRAH, and Olof Dreijer from The Knife. Performances span Depot Mayfield's three main stages—Depot, Concourse, and Archive—as well as additional stages across Plant Room, the historical Star &amp; Garter Pub, and the Loft. The Loft hosts an intimate takeover curated by Homoelectric with Nicky Siano, Prosumer, Kath McDermott, and Jamie Bull. The event also showcases new and emerging global underground LGBTQ+ artists across various genres.</w:t>
      </w:r>
      <w:r/>
    </w:p>
    <w:p>
      <w:pPr>
        <w:pStyle w:val="ListNumber"/>
        <w:spacing w:line="240" w:lineRule="auto"/>
        <w:ind w:left="720"/>
      </w:pPr>
      <w:r/>
      <w:hyperlink r:id="rId15">
        <w:r>
          <w:rPr>
            <w:color w:val="0000EE"/>
            <w:u w:val="single"/>
          </w:rPr>
          <w:t>https://www.manchestersfinest.com/events/homobloc-at-depot-mayfield/</w:t>
        </w:r>
      </w:hyperlink>
      <w:r>
        <w:t xml:space="preserve"> - Homobloc at Depot Mayfield is a 12-hour queer block party featuring performances from Sugababes, Honey Dijon, The Blessed Madonna, Peaches b2b Erol Alkan, Patrick Mason, Slayyyter, Hercules &amp; Love Affair, Todd Edwards, Eliza Rose, Ana Matronic, Fat Tony, Grace Sands, Jay Jay Revlon, Joshua James, Kath McDermott, Julie Desire, Gina Breeze, Kim Lana, and Jamie Bull. The event spans multiple rooms, a pub, and a rooftop loft, with takeovers from collectives like Pxssy Palace, Butch Revival, Ghetto Fabulous, House of Spice x Zindagi, T4T, Feel It, and Red Rodeo Club.</w:t>
      </w:r>
      <w:r/>
    </w:p>
    <w:p>
      <w:pPr>
        <w:pStyle w:val="ListNumber"/>
        <w:spacing w:line="240" w:lineRule="auto"/>
        <w:ind w:left="720"/>
      </w:pPr>
      <w:r/>
      <w:hyperlink r:id="rId14">
        <w:r>
          <w:rPr>
            <w:color w:val="0000EE"/>
            <w:u w:val="single"/>
          </w:rPr>
          <w:t>https://qlist.app/events/Manchester/HOMOBLOC-61225-Depot-Mayfield-Manchester/9764</w:t>
        </w:r>
      </w:hyperlink>
      <w:r>
        <w:t xml:space="preserve"> - Homobloc transforms Depot Mayfield into a 12-hour queer block party across multiple rooms, a pub, and a rooftop loft. The event features live sets and DJ performances from Sugababes, Honey Dijon, The Blessed Madonna, Beth Ditto (DJ set), Slayyyter, Peaches b2b Erol Alkan, Hercules &amp; Love Affair (live), Eliza Rose, Todd Edwards, and many others. Collectives like Pxssy Palace (celebrating their 10th anniversary), Butch Revival, Ghetto Fabulous, House of Spice x Zindagi, T4T, Feel It, and Red Rodeo Club contribute takeovers. The event also raises money for LGBTQ+ charities, continuing its long-standing focus on queer community and care.</w:t>
      </w:r>
      <w:r/>
    </w:p>
    <w:p>
      <w:pPr>
        <w:pStyle w:val="ListNumber"/>
        <w:spacing w:line="240" w:lineRule="auto"/>
        <w:ind w:left="720"/>
      </w:pPr>
      <w:r/>
      <w:hyperlink r:id="rId12">
        <w:r>
          <w:rPr>
            <w:color w:val="0000EE"/>
            <w:u w:val="single"/>
          </w:rPr>
          <w:t>https://www.skiddle.com/festivals/homobloc/</w:t>
        </w:r>
      </w:hyperlink>
      <w:r>
        <w:t xml:space="preserve"> - Homobloc returns to Depot Mayfield in December 2026, reuniting the LGBTQ+ community for a day-to-night event. The festival showcases next-level production and performances, supporting charity partners and their work to make the world a better place for the community. The lineup is to be announced, with tickets available through Skiddle.</w:t>
      </w:r>
      <w:r/>
    </w:p>
    <w:p>
      <w:pPr>
        <w:pStyle w:val="ListNumber"/>
        <w:spacing w:line="240" w:lineRule="auto"/>
        <w:ind w:left="720"/>
      </w:pPr>
      <w:r/>
      <w:hyperlink r:id="rId11">
        <w:r>
          <w:rPr>
            <w:color w:val="0000EE"/>
            <w:u w:val="single"/>
          </w:rPr>
          <w:t>https://www.visitmanchester.com/event/homobloc/91944101/</w:t>
        </w:r>
      </w:hyperlink>
      <w:r>
        <w:t xml:space="preserve"> - Homobloc returns to Depot Mayfield on Saturday, 6th December, for its sixth edition. The event unites artists, performers, spectators, and clubbers in a space where freedom and self-expression rule the dancefloor. The 2025 event follows a landmark year for the collective, including shows with Romy and Princess Superstar, closing the Manchester International Music Festival, and a debut at Ibiza’s Amnesia. Known for its spectacular live acts, DJs, and performers, the flagship event at Depot Mayfield is set to build on the success the collective has achieved throughout the year.</w:t>
      </w:r>
      <w:r/>
    </w:p>
    <w:p>
      <w:pPr>
        <w:pStyle w:val="ListNumber"/>
        <w:spacing w:line="240" w:lineRule="auto"/>
        <w:ind w:left="720"/>
      </w:pPr>
      <w:r/>
      <w:hyperlink r:id="rId13">
        <w:r>
          <w:rPr>
            <w:color w:val="0000EE"/>
            <w:u w:val="single"/>
          </w:rPr>
          <w:t>https://www.manchestersfinest.com/music/homobloc-returns-for-2025-with-sugababes-honey-dijon-and-beth-ditto-at-depot-mayfield/</w:t>
        </w:r>
      </w:hyperlink>
      <w:r>
        <w:t xml:space="preserve"> - Homobloc returns to Depot Mayfield on Saturday, 6 December, for its sixth triumphant year, bringing together music, performance, and queer community spirit under one roof. Headlining will be UK pop icons Sugababes, joined by long-time Homobloc favourites Honey Dijon and The Blessed Madonna. Also confirmed are Berlin-based DJ and creative director Patrick Mason, Scissor Sisters’ Ana Matronic, and a rare DJ set from Gossip frontwoman Beth Ditto. The 2025 event follows a landmark year for the collective, which has included shows with Romy and Princess Superstar, closing the Manchester International Music Festival, and a debut at Ibiza’s Amnesia. Known for its mix of live acts, DJs, and performance art, Homobloc has become one of Manchester’s most pivotal annual LGBTQ+ gatherings.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fidentials.com/manchester/homobloc-returns-to-depot-mayfield-with-kim-petras-leading-2026-lineup" TargetMode="External"/><Relationship Id="rId10" Type="http://schemas.openxmlformats.org/officeDocument/2006/relationships/hyperlink" Target="https://www.manchestertheatres.com/event/homobloc" TargetMode="External"/><Relationship Id="rId11" Type="http://schemas.openxmlformats.org/officeDocument/2006/relationships/hyperlink" Target="https://www.visitmanchester.com/event/homobloc/91944101/" TargetMode="External"/><Relationship Id="rId12" Type="http://schemas.openxmlformats.org/officeDocument/2006/relationships/hyperlink" Target="https://www.skiddle.com/festivals/homobloc/" TargetMode="External"/><Relationship Id="rId13" Type="http://schemas.openxmlformats.org/officeDocument/2006/relationships/hyperlink" Target="https://www.manchestersfinest.com/music/homobloc-returns-for-2025-with-sugababes-honey-dijon-and-beth-ditto-at-depot-mayfield/" TargetMode="External"/><Relationship Id="rId14" Type="http://schemas.openxmlformats.org/officeDocument/2006/relationships/hyperlink" Target="https://qlist.app/events/Manchester/HOMOBLOC-61225-Depot-Mayfield-Manchester/9764" TargetMode="External"/><Relationship Id="rId15" Type="http://schemas.openxmlformats.org/officeDocument/2006/relationships/hyperlink" Target="https://www.manchestersfinest.com/events/homobloc-at-depot-may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