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‘Black Cat Lesbian’ Trend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 trend: queer people online are inventing playful labels to make sense of attraction and personality, and “black cat lesbian” is the latest to catch on , femme, mysterious and a little aloof. Here’s where the phrase came from, how it links to the “golden retriever” archetype, and why these nicknames matter to many on TikTok.</w:t>
      </w:r>
      <w:r/>
    </w:p>
    <w:p>
      <w:r/>
      <w:r>
        <w:t>Essential Takeaways</w:t>
      </w:r>
      <w:r/>
      <w:r/>
    </w:p>
    <w:p>
      <w:pPr>
        <w:pStyle w:val="ListBullet"/>
        <w:spacing w:line="240" w:lineRule="auto"/>
        <w:ind w:left="720"/>
      </w:pPr>
      <w:r/>
      <w:r>
        <w:rPr>
          <w:b/>
        </w:rPr>
        <w:t>Origin:</w:t>
      </w:r>
      <w:r>
        <w:t xml:space="preserve"> Coined and popularised on TikTok, drawing on long‑standing cat imagery in lesbian culture. </w:t>
      </w:r>
      <w:r/>
    </w:p>
    <w:p>
      <w:pPr>
        <w:pStyle w:val="ListBullet"/>
        <w:spacing w:line="240" w:lineRule="auto"/>
        <w:ind w:left="720"/>
      </w:pPr>
      <w:r/>
      <w:r>
        <w:rPr>
          <w:b/>
        </w:rPr>
        <w:t>Core traits:</w:t>
      </w:r>
      <w:r>
        <w:t xml:space="preserve"> Femme presentation, independent, quietly confident, sometimes standoffish; thinks cozy nights and true crime soundtracks. </w:t>
      </w:r>
      <w:r/>
    </w:p>
    <w:p>
      <w:pPr>
        <w:pStyle w:val="ListBullet"/>
        <w:spacing w:line="240" w:lineRule="auto"/>
        <w:ind w:left="720"/>
      </w:pPr>
      <w:r/>
      <w:r>
        <w:rPr>
          <w:b/>
        </w:rPr>
        <w:t>Pairing:</w:t>
      </w:r>
      <w:r>
        <w:t xml:space="preserve"> Often paired with the “golden retriever lesbian” , a masc, effusive partner , creating an opposites‑attract dynamic. </w:t>
      </w:r>
      <w:r/>
    </w:p>
    <w:p>
      <w:pPr>
        <w:pStyle w:val="ListBullet"/>
        <w:spacing w:line="240" w:lineRule="auto"/>
        <w:ind w:left="720"/>
      </w:pPr>
      <w:r/>
      <w:r>
        <w:rPr>
          <w:b/>
        </w:rPr>
        <w:t>Why it sticks:</w:t>
      </w:r>
      <w:r>
        <w:t xml:space="preserve"> Labels help people express nuance and play with identity online, but they’re optional and flexible. </w:t>
      </w:r>
      <w:r/>
    </w:p>
    <w:p>
      <w:pPr>
        <w:pStyle w:val="ListBullet"/>
        <w:spacing w:line="240" w:lineRule="auto"/>
        <w:ind w:left="720"/>
      </w:pPr>
      <w:r/>
      <w:r>
        <w:rPr>
          <w:b/>
        </w:rPr>
        <w:t>Practical note:</w:t>
      </w:r>
      <w:r>
        <w:t xml:space="preserve"> Use them as conversation starters, not rigid boxes; communication still matters most in relationships.</w:t>
      </w:r>
      <w:r/>
      <w:r/>
    </w:p>
    <w:p>
      <w:pPr>
        <w:pStyle w:val="Heading2"/>
      </w:pPr>
      <w:r>
        <w:t>What exactly is a ‘black cat lesbian’ , and why does it feel familiar?</w:t>
      </w:r>
      <w:r/>
    </w:p>
    <w:p>
      <w:r/>
      <w:r>
        <w:t>Think of someone who radiates a low, cool glow rather than theatrical sparkle; they’ve got a quiet, sleek energy and they like their personal space. According to TikTok creators, black cat lesbians often enjoy solitary pleasures , curling up with true crime, doing their nails, or reading horoscopes under a blanket , and they’ve got a reputation for being selective and self‑possessed. This feels familiar because cat imagery has long sat comfortably in lesbian culture, so the label lands easily and visually.</w:t>
      </w:r>
      <w:r/>
    </w:p>
    <w:p>
      <w:pPr>
        <w:pStyle w:val="Heading2"/>
      </w:pPr>
      <w:r>
        <w:t>Where did the term come from , TikTok’s remixing of queer language</w:t>
      </w:r>
      <w:r/>
    </w:p>
    <w:p>
      <w:r/>
      <w:r>
        <w:t>The phrase emerged and spread on TikTok, where queer creators riff on personality archetypes all the time. The platform’s “lesbian dictionary” already included terms like U‑Haul lesbian or pillow princess, and black cat fits into that playful taxonomy. The meme economy of short videos accelerates invention: someone posts a character sketch, it resonates, and the tag becomes a social shorthand across feeds and comments.</w:t>
      </w:r>
      <w:r/>
    </w:p>
    <w:p>
      <w:pPr>
        <w:pStyle w:val="Heading2"/>
      </w:pPr>
      <w:r>
        <w:t>The black cat / golden retriever pairing , opposites attract, but why does it trend?</w:t>
      </w:r>
      <w:r/>
    </w:p>
    <w:p>
      <w:r/>
      <w:r>
        <w:t>TikTok users quickly noticed a natural pairing: the enigmatic black cat opposite a sunny, masc “golden retriever” who’s open, goofy and affectionate. That contrast makes for easy storytelling on camera , micro scenes where the stoic femme is softened by a grin‑heavy partner. It’s the same dynamic you see in rom‑coms, and social media amplifies it because viewers like neat, recognisable roles to map onto their own relationships.</w:t>
      </w:r>
      <w:r/>
    </w:p>
    <w:p>
      <w:pPr>
        <w:pStyle w:val="Heading2"/>
      </w:pPr>
      <w:r>
        <w:t>Are these labels helpful or limiting? A practical take</w:t>
      </w:r>
      <w:r/>
    </w:p>
    <w:p>
      <w:r/>
      <w:r>
        <w:t>Labels can be an instant shorthand that helps people find community, flirt, or describe chemistry. But they can also feel constraining if treated as rules rather than metaphors. Use them to spark conversation , “Do you vibe more black cat or golden retriever?” , and remember to ask about needs, boundaries and communication. In other words, let the labels be a costume you try on, not a prison you move into.</w:t>
      </w:r>
      <w:r/>
    </w:p>
    <w:p>
      <w:pPr>
        <w:pStyle w:val="Heading2"/>
      </w:pPr>
      <w:r>
        <w:t>How to tell if the label fits you , quick questions to ask yourself</w:t>
      </w:r>
      <w:r/>
    </w:p>
    <w:p>
      <w:r/>
      <w:r>
        <w:t>Do you prefer small, curated social outings over big groups? Do you prize independence and set clear emotional boundaries? Do you enjoy femme aesthetics but hold your cards close? If so, you might enjoy identifying with the black cat archetype , or at least borrowing its aesthetics. If not, that’s fine too; the queer internet is big enough for many playful identities and for people who reject labels entirely.</w:t>
      </w:r>
      <w:r/>
    </w:p>
    <w:p>
      <w:r/>
      <w:r>
        <w:t>It’s a small, fun shorthand that helps people describe chemistry and personality online , try it on, see how it feels, and keep the conversation kind.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https://www.thepinknews.com/2026/07/02/what-is-a-black-cat-lesbian-everything-you-need-to-know/</w:t>
        </w:r>
      </w:hyperlink>
      <w:r>
        <w:t xml:space="preserve"> - Please view link - unable to able to access data</w:t>
      </w:r>
      <w:r/>
    </w:p>
    <w:p>
      <w:pPr>
        <w:pStyle w:val="ListNumber"/>
        <w:spacing w:line="240" w:lineRule="auto"/>
        <w:ind w:left="720"/>
      </w:pPr>
      <w:r/>
      <w:hyperlink r:id="rId10">
        <w:r>
          <w:rPr>
            <w:color w:val="0000EE"/>
            <w:u w:val="single"/>
          </w:rPr>
          <w:t>https://www.thepinknews.com/2024/05/20/what-is-a-black-cat-lesbian-everything-you-need-to-know/</w:t>
        </w:r>
      </w:hyperlink>
      <w:r>
        <w:t xml:space="preserve"> - This article explores the term 'Black Cat lesbian', a concept that has gained popularity on TikTok. It describes a 'Black Cat lesbian' as a femme individual who embodies traits associated with black cats, such as being mysteriously sexy and occasionally standoffish. The piece includes insights from comedian and TikTok user Rosie Turner, who notes that these lesbians enjoy activities like watching murder documentaries, painting their claws, or reading horoscopes under a blanket. The article also discusses the relationship between 'Black Cat lesbians' and 'Golden Retriever lesbians', highlighting the dynamic between these contrasting personalities.</w:t>
      </w:r>
      <w:r/>
    </w:p>
    <w:p>
      <w:pPr>
        <w:pStyle w:val="ListNumber"/>
        <w:spacing w:line="240" w:lineRule="auto"/>
        <w:ind w:left="720"/>
      </w:pPr>
      <w:r/>
      <w:hyperlink r:id="rId12">
        <w:r>
          <w:rPr>
            <w:color w:val="0000EE"/>
            <w:u w:val="single"/>
          </w:rPr>
          <w:t>https://www.thepinknews.com/2024/01/29/what-is-a-golden-retriever-lesbian/</w:t>
        </w:r>
      </w:hyperlink>
      <w:r>
        <w:t xml:space="preserve"> - This article delves into the term 'Golden Retriever lesbian', a concept that has emerged on TikTok. It defines a 'Golden Retriever lesbian' as a masculine individual who is happy, smiley, and loving, embodying traits similar to a golden retriever. The piece references the first mention of the term on Urban Dictionary in March 2022 and discusses how the phrase gained popularity through TikTok videos, with creators explaining the characteristics of this personality type.</w:t>
      </w:r>
      <w:r/>
    </w:p>
    <w:p>
      <w:pPr>
        <w:pStyle w:val="ListNumber"/>
        <w:spacing w:line="240" w:lineRule="auto"/>
        <w:ind w:left="720"/>
      </w:pPr>
      <w:r/>
      <w:hyperlink r:id="rId9">
        <w:r>
          <w:rPr>
            <w:color w:val="0000EE"/>
            <w:u w:val="single"/>
          </w:rPr>
          <w:t>https://www.thepinknews.com/2026/07/02/what-is-a-black-cat-lesbian-everything-you-need-to-know/</w:t>
        </w:r>
      </w:hyperlink>
      <w:r>
        <w:t xml:space="preserve"> - This article examines the term 'Black Cat lesbian', which has recently surfaced on TikTok. It describes a 'Black Cat lesbian' as a femme individual who shares tendencies with the elusive black cat, being mysteriously sexy and sometimes a bit of a mean girl. The piece includes insights from comedian and TikTok user Rosie Turner, who notes that these lesbians enjoy activities like watching murder documentaries, painting their claws, or reading horoscopes under a blanket. The article also discusses the relationship between 'Black Cat lesbians' and 'Golden Retriever lesbians', highlighting the dynamic between these contrasting personalities.</w:t>
      </w:r>
      <w:r/>
    </w:p>
    <w:p>
      <w:pPr>
        <w:pStyle w:val="ListNumber"/>
        <w:spacing w:line="240" w:lineRule="auto"/>
        <w:ind w:left="720"/>
      </w:pPr>
      <w:r/>
      <w:hyperlink r:id="rId11">
        <w:r>
          <w:rPr>
            <w:color w:val="0000EE"/>
            <w:u w:val="single"/>
          </w:rPr>
          <w:t>https://knowyourmeme.com/memes/black-cat-zoning-out</w:t>
        </w:r>
      </w:hyperlink>
      <w:r>
        <w:t xml:space="preserve"> - This Know Your Meme page provides an overview of the 'Black Cat Zoning Out' meme, which became popular on TikTok in 2023. The meme features a video of a black cat staring blankly at a tan-colored cat, often paired with captions related to losing focus or dissociating. The page details the origin of the meme, noting that the original video was posted by TikToker @vivizirumugireo on March 1, 2023, and its subsequent popularity on the platform.</w:t>
      </w:r>
      <w:r/>
    </w:p>
    <w:p>
      <w:pPr>
        <w:pStyle w:val="ListNumber"/>
        <w:spacing w:line="240" w:lineRule="auto"/>
        <w:ind w:left="720"/>
      </w:pPr>
      <w:r/>
      <w:hyperlink r:id="rId14">
        <w:r>
          <w:rPr>
            <w:color w:val="0000EE"/>
            <w:u w:val="single"/>
          </w:rPr>
          <w:t>https://knowyourmeme.com/memes/cats-photoshopped-into-animals</w:t>
        </w:r>
      </w:hyperlink>
      <w:r>
        <w:t xml:space="preserve"> - This Know Your Meme page discusses the 'Cats Photoshopped Into Animals' trend, also known as 'Black Cat Photoshops', which gained popularity on TikTok in late 2023 and early 2024. The trend involves users photoshopping their black cats into various animals, with the format popularized by TikToker @thekittyandrea. The page provides examples and details about the spread of this meme on TikTok.</w:t>
      </w:r>
      <w:r/>
    </w:p>
    <w:p>
      <w:pPr>
        <w:pStyle w:val="ListNumber"/>
        <w:spacing w:line="240" w:lineRule="auto"/>
        <w:ind w:left="720"/>
      </w:pPr>
      <w:r/>
      <w:hyperlink r:id="rId13">
        <w:r>
          <w:rPr>
            <w:color w:val="0000EE"/>
            <w:u w:val="single"/>
          </w:rPr>
          <w:t>https://time.com/6972088/golden-retriever-boyfriend-masculinity-essay/</w:t>
        </w:r>
      </w:hyperlink>
      <w:r>
        <w:t xml:space="preserve"> - This Time article explores the 'Golden Retriever Boyfriend' trend, which signifies male partners who exhibit attentiveness, enthusiasm, and sociability. The piece discusses how this trend reflects a shift in societal perceptions of masculinity, highlighting that modern men are now more openly affectionate, emotionally expressive, and supportive, breaking traditional gender norms. The article also mentions other terms like 'Rottweiler boyfriend' and 'himbo' that indicate diverse male characteristics in relationships.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7/02/what-is-a-black-cat-lesbian-everything-you-need-to-know/" TargetMode="External"/><Relationship Id="rId10" Type="http://schemas.openxmlformats.org/officeDocument/2006/relationships/hyperlink" Target="https://www.thepinknews.com/2024/05/20/what-is-a-black-cat-lesbian-everything-you-need-to-know/" TargetMode="External"/><Relationship Id="rId11" Type="http://schemas.openxmlformats.org/officeDocument/2006/relationships/hyperlink" Target="https://knowyourmeme.com/memes/black-cat-zoning-out" TargetMode="External"/><Relationship Id="rId12" Type="http://schemas.openxmlformats.org/officeDocument/2006/relationships/hyperlink" Target="https://www.thepinknews.com/2024/01/29/what-is-a-golden-retriever-lesbian/" TargetMode="External"/><Relationship Id="rId13" Type="http://schemas.openxmlformats.org/officeDocument/2006/relationships/hyperlink" Target="https://time.com/6972088/golden-retriever-boyfriend-masculinity-essay/" TargetMode="External"/><Relationship Id="rId14" Type="http://schemas.openxmlformats.org/officeDocument/2006/relationships/hyperlink" Target="https://knowyourmeme.com/memes/cats-photoshopped-into-anim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