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Free Things to Do in London This Weekend: Pride, F1 Fan Zones and 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Declare a fun weekend without spending a penny , London is buzzing with free events from Pride’s giant parade to a Williams F1 fan zone in Piccadilly, indie magazine fairs and neighbourhood street parties, so you can have a brilliant July kickoff while saving cash for the rest of the month.</w:t>
      </w:r>
      <w:r/>
    </w:p>
    <w:p>
      <w:r/>
      <w:r>
        <w:t>Essential Takeaways</w:t>
      </w:r>
      <w:r/>
      <w:r/>
    </w:p>
    <w:p>
      <w:pPr>
        <w:pStyle w:val="ListBullet"/>
        <w:spacing w:line="240" w:lineRule="auto"/>
        <w:ind w:left="720"/>
      </w:pPr>
      <w:r/>
      <w:r>
        <w:rPr>
          <w:b/>
        </w:rPr>
        <w:t>Huge free draw:</w:t>
      </w:r>
      <w:r>
        <w:t xml:space="preserve"> London Pride’s parade and post-parade stages run across Soho on Saturday, drawing huge crowds and diverse line-ups.</w:t>
      </w:r>
      <w:r/>
    </w:p>
    <w:p>
      <w:pPr>
        <w:pStyle w:val="ListBullet"/>
        <w:spacing w:line="240" w:lineRule="auto"/>
        <w:ind w:left="720"/>
      </w:pPr>
      <w:r/>
      <w:r>
        <w:rPr>
          <w:b/>
        </w:rPr>
        <w:t>F1 excitement in town:</w:t>
      </w:r>
      <w:r>
        <w:t xml:space="preserve"> Atlassian Williams’ interactive fan zone in Piccadilly features a full-scale FW48 show car, race simulators and complimentary Estrella pints.</w:t>
      </w:r>
      <w:r/>
    </w:p>
    <w:p>
      <w:pPr>
        <w:pStyle w:val="ListBullet"/>
        <w:spacing w:line="240" w:lineRule="auto"/>
        <w:ind w:left="720"/>
      </w:pPr>
      <w:r/>
      <w:r>
        <w:rPr>
          <w:b/>
        </w:rPr>
        <w:t>Indie culture on show:</w:t>
      </w:r>
      <w:r>
        <w:t xml:space="preserve"> magCulture’s magazine fair gathers 40 independent titles from around the world for browsing and buying.</w:t>
      </w:r>
      <w:r/>
    </w:p>
    <w:p>
      <w:pPr>
        <w:pStyle w:val="ListBullet"/>
        <w:spacing w:line="240" w:lineRule="auto"/>
        <w:ind w:left="720"/>
      </w:pPr>
      <w:r/>
      <w:r>
        <w:rPr>
          <w:b/>
        </w:rPr>
        <w:t>Local community vibes:</w:t>
      </w:r>
      <w:r>
        <w:t xml:space="preserve"> Dulwich’s wayzgoose craft fair and Hampstead’s Big Fair close streets for hands-on stalls, live music and family-friendly activities.</w:t>
      </w:r>
      <w:r/>
    </w:p>
    <w:p>
      <w:pPr>
        <w:pStyle w:val="ListBullet"/>
        <w:spacing w:line="240" w:lineRule="auto"/>
        <w:ind w:left="720"/>
      </w:pPr>
      <w:r/>
      <w:r>
        <w:rPr>
          <w:b/>
        </w:rPr>
        <w:t>Watch the World Cup:</w:t>
      </w:r>
      <w:r>
        <w:t xml:space="preserve"> Multiple venues across the city are screening fixtures free , a sociable way to catch the action without a ticket premium.</w:t>
      </w:r>
      <w:r/>
      <w:r/>
    </w:p>
    <w:p>
      <w:pPr>
        <w:pStyle w:val="Heading2"/>
      </w:pPr>
      <w:r>
        <w:t>Pride takes over central London , bring your brightest outfit</w:t>
      </w:r>
      <w:r/>
    </w:p>
    <w:p>
      <w:r/>
      <w:r>
        <w:t>London Pride is the weekend’s headline act, a huge, joyful parade from Hyde Park Corner to Whitehall that culminates in free stages across Soho. Expect a loud, colourful crowd and a sensory buzz , flags, music and marching that feels like the whole city is choosing to celebrate together. According to the event listings, stages will platform trans, non-binary, women and artists of Black, Brown and Asian heritage, so you’ll find programming that feels inclusive and lively. If you’re planning to go, arrive early for a decent spot, carry water and pick a meeting point with friends in case you lose signal amid the crowds. For many, it’s the highlight of Pride Month , noisy, emotional and utterly London.</w:t>
      </w:r>
      <w:r/>
    </w:p>
    <w:p>
      <w:pPr>
        <w:pStyle w:val="Heading2"/>
      </w:pPr>
      <w:r>
        <w:t>Rev your engines at the Piccadilly Williams F1 fan zone</w:t>
      </w:r>
      <w:r/>
    </w:p>
    <w:p>
      <w:r/>
      <w:r>
        <w:t>Piccadilly is turning into a mini Silverstone thanks to Atlassian Williams’ pop-up fan zone, where you can get up close to an FW48 show car and try immersive simulators. The setup includes trivia games, haul-truck experiences and even a special Williams x Marvel comic giveaway, so it’s as much spectacle as it is hands-on. Williams’ fan-zone announcements make clear these activations are designed to bring the race weekend energy into the city, complete with a complimentary Estrella pint to enjoy between laps. It’s ideal if you want an F1 fix without traveling to the circuit , and a fun, photo-ready stop on a central London stroll.</w:t>
      </w:r>
      <w:r/>
    </w:p>
    <w:p>
      <w:pPr>
        <w:pStyle w:val="Heading2"/>
      </w:pPr>
      <w:r>
        <w:t>Browse global indie mags at magCulture’s inaugural fair</w:t>
      </w:r>
      <w:r/>
    </w:p>
    <w:p>
      <w:r/>
      <w:r>
        <w:t>If you love digging through niche titles, magCulture’s first magazine fair at Pentagram Design is a treat: 40 independent publishers will be showcasing magazines on everything from design to food, wine and even juggling. The fair gathers international and UK creators, so you can expect unusual, tactile reads you won’t spot on the high street. It’s free entry on a first-come basis, and a good moment to chat with the people who actually make the magazines. Take cash for purchases, bring a tote, and allow time to linger , these are the kinds of finds that reward slow browsing.</w:t>
      </w:r>
      <w:r/>
    </w:p>
    <w:p>
      <w:pPr>
        <w:pStyle w:val="Heading2"/>
      </w:pPr>
      <w:r>
        <w:t>Crafty wayzgoose and Hampstead’s Big Fair: neighbourhood charm on display</w:t>
      </w:r>
      <w:r/>
    </w:p>
    <w:p>
      <w:r/>
      <w:r>
        <w:t>Bell House’s wayzgoose revives a printers’ summer feast with makers, print demos and taster workshops across its garden and rooms, offering a hands-on, slightly retro vibe. Meanwhile Hampstead’s festival wraps up with Heath Street pedestrianised for a proper street party, complete with stalls, music and community performances. Both events feel neighbourly and relaxed , perfect if you prefer local colour to the tourist hotspots. If you’re heading to either, wear comfortable shoes, plan for light rain just in case, and bring a reusable bag for any small purchases.</w:t>
      </w:r>
      <w:r/>
    </w:p>
    <w:p>
      <w:pPr>
        <w:pStyle w:val="Heading2"/>
      </w:pPr>
      <w:r>
        <w:t>Catch World Cup fixtures around the city without the cover charge</w:t>
      </w:r>
      <w:r/>
    </w:p>
    <w:p>
      <w:r/>
      <w:r>
        <w:t>With knockout matches running through the weekend, plenty of London venues are showing World Cup games and , for non-England fixtures at least , often won’t charge for screenside spots. From Mare Street Market to The Dial, you can pull up a stool, order a drink and watch Argentina, Brazil and the other big names play. It’s a good way to soak up football atmosphere without the match-day price hike, though popular spots will fill fast for the headline ties. If you’ve got a specific match in mind, call ahead or arrive early to nab a view.</w:t>
      </w:r>
      <w:r/>
    </w:p>
    <w:p>
      <w:r/>
      <w:r>
        <w:t>It's a small change that can make your long weekend feel full-scale , pack your weekend with free London moments that keep both your spirits and your savings high.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3">
        <w:r>
          <w:rPr>
            <w:color w:val="0000EE"/>
            <w:u w:val="single"/>
          </w:rPr>
          <w:t>[5]</w:t>
        </w:r>
      </w:hyperlink>
      <w:r>
        <w:t xml:space="preserve">, </w:t>
      </w:r>
      <w:hyperlink r:id="rId15">
        <w:r>
          <w:rPr>
            <w:color w:val="0000EE"/>
            <w:u w:val="single"/>
          </w:rPr>
          <w:t>[6]</w:t>
        </w:r>
      </w:hyperlink>
      <w:r>
        <w:t xml:space="preserve">- Paragraph 5: </w:t>
      </w:r>
      <w:hyperlink r:id="rId14">
        <w:r>
          <w:rPr>
            <w:color w:val="0000EE"/>
            <w:u w:val="single"/>
          </w:rPr>
          <w:t>[7]</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https://www.timeout.com/london/news/free-things-to-do-july-3-5-2026-070226</w:t>
        </w:r>
      </w:hyperlink>
      <w:r>
        <w:t xml:space="preserve"> - Please view link - unable to able to access data</w:t>
      </w:r>
      <w:r/>
    </w:p>
    <w:p>
      <w:pPr>
        <w:pStyle w:val="ListNumber"/>
        <w:spacing w:line="240" w:lineRule="auto"/>
        <w:ind w:left="720"/>
      </w:pPr>
      <w:r/>
      <w:hyperlink r:id="rId10">
        <w:r>
          <w:rPr>
            <w:color w:val="0000EE"/>
            <w:u w:val="single"/>
          </w:rPr>
          <w:t>https://www.london.gov.uk/events/pride-parade-2026</w:t>
        </w:r>
      </w:hyperlink>
      <w:r>
        <w:t xml:space="preserve"> - The official London Pride Parade 2026 is scheduled for Saturday, 4 July 2026, from 12:00pm to 6:00pm. The parade will commence at Hyde Park Corner, proceed along Piccadilly towards Piccadilly Circus, continue down Haymarket, pass Trafalgar Square, and conclude at Whitehall. This event is a significant LGBTQIA+ celebration in London, aiming to honour the movement's history and celebrate the community's vibrant present. The parade is free to attend and open to all.</w:t>
      </w:r>
      <w:r/>
    </w:p>
    <w:p>
      <w:pPr>
        <w:pStyle w:val="ListNumber"/>
        <w:spacing w:line="240" w:lineRule="auto"/>
        <w:ind w:left="720"/>
      </w:pPr>
      <w:r/>
      <w:hyperlink r:id="rId12">
        <w:r>
          <w:rPr>
            <w:color w:val="0000EE"/>
            <w:u w:val="single"/>
          </w:rPr>
          <w:t>https://www.williamsf1.com/fan-zone</w:t>
        </w:r>
      </w:hyperlink>
      <w:r>
        <w:t xml:space="preserve"> - The Atlassian Williams F1 Team Fan Zone is returning to London from 30 June to 5 July 2026. Located at The Venue in Piccadilly Circus, the Fan Zone offers fans the opportunity to get up close to a full-scale FW48 show car, participate in interactive experiences, and meet team members. Entry is free, but attendees must download the Williams App and register in advance. The Fan Zone features various activities, including a race simulator lap around the Silverstone Circuit and a haul truck simulator experience.</w:t>
      </w:r>
      <w:r/>
    </w:p>
    <w:p>
      <w:pPr>
        <w:pStyle w:val="ListNumber"/>
        <w:spacing w:line="240" w:lineRule="auto"/>
        <w:ind w:left="720"/>
      </w:pPr>
      <w:r/>
      <w:hyperlink r:id="rId11">
        <w:r>
          <w:rPr>
            <w:color w:val="0000EE"/>
            <w:u w:val="single"/>
          </w:rPr>
          <w:t>https://www.williamsf1.com/articles/9961bde6-a777-4229-8e38-a6f0adcf99ad/2026-williams-london-fan-zone-appearance-timings</w:t>
        </w:r>
      </w:hyperlink>
      <w:r>
        <w:t xml:space="preserve"> - The 2026 Williams London Fan Zone, presented by Kraken, will feature live Q&amp;A sessions with notable figures. Damon Hill will appear on Tuesday, 30 June at 4:00pm, Alex Albon on Wednesday, 1 July at 12:30pm, and James Vowles on Thursday, 2 July at 11:00am. These sessions provide fans with the opportunity to engage directly with key members of the Williams F1 Team. Entry is free, but attendees must have their free Williams ID ready in the Williams app for entry.</w:t>
      </w:r>
      <w:r/>
    </w:p>
    <w:p>
      <w:pPr>
        <w:pStyle w:val="ListNumber"/>
        <w:spacing w:line="240" w:lineRule="auto"/>
        <w:ind w:left="720"/>
      </w:pPr>
      <w:r/>
      <w:hyperlink r:id="rId13">
        <w:r>
          <w:rPr>
            <w:color w:val="0000EE"/>
            <w:u w:val="single"/>
          </w:rPr>
          <w:t>https://www.williamsf1.com/articles/14b5d31c-1699-4870-8c32-1e42335aed2a/atlassian-williams-f1-team-fan-zones-return-for-2026</w:t>
        </w:r>
      </w:hyperlink>
      <w:r>
        <w:t xml:space="preserve"> - The Atlassian Williams F1 Team Fan Zones are returning for the 2026 season, bringing the ultimate Formula 1 fan experience to seven locations worldwide. These Fan Zones are designed to make the sport more accessible and engaging by bringing it out of the circuit and into the centre of international cities. The London Fan Zone will be hosted at The Venue in Piccadilly Circus, offering fans the chance to meet drivers, see cars up close, and experience the thrill of the sport without visiting a race.</w:t>
      </w:r>
      <w:r/>
    </w:p>
    <w:p>
      <w:pPr>
        <w:pStyle w:val="ListNumber"/>
        <w:spacing w:line="240" w:lineRule="auto"/>
        <w:ind w:left="720"/>
      </w:pPr>
      <w:r/>
      <w:hyperlink r:id="rId15">
        <w:r>
          <w:rPr>
            <w:color w:val="0000EE"/>
            <w:u w:val="single"/>
          </w:rPr>
          <w:t>https://www.williamsf1.com/articles/9b3e6d6e-b256-43c8-ae96-84a5003b5533/our-london-fan-zone-presented-by-kraken-opens-tomorrow</w:t>
        </w:r>
      </w:hyperlink>
      <w:r>
        <w:t xml:space="preserve"> - The Atlassian Williams Racing Fan Zone World Tour is back on home soil for a fourth year, returning to Piccadilly Circus ahead of the 2025 British Grand Prix. Opening its doors on 1st July and running throughout race week, the Atlassian Williams Racing Fan Zone presented by Kraken offers fans unmatched experiences, bringing the excitement of racing to the heart of the cities we race in. The free-to-enter event kicks off the excitement for the team’s home race with a better-than-ever programme of activities and appearances for fans to enjoy.</w:t>
      </w:r>
      <w:r/>
    </w:p>
    <w:p>
      <w:pPr>
        <w:pStyle w:val="ListNumber"/>
        <w:spacing w:line="240" w:lineRule="auto"/>
        <w:ind w:left="720"/>
      </w:pPr>
      <w:r/>
      <w:hyperlink r:id="rId14">
        <w:r>
          <w:rPr>
            <w:color w:val="0000EE"/>
            <w:u w:val="single"/>
          </w:rPr>
          <w:t>https://www.the-race.com/extra/williams-f1-team-fan-zone-to-return-to-london/</w:t>
        </w:r>
      </w:hyperlink>
      <w:r>
        <w:t xml:space="preserve"> - The Williams F1 Team Fan Zone will return to Piccadilly Circus this July ahead of the British Grand Prix at Silverstone. From June 30 to July 5, Formula 1 fans in London will be able to enjoy a week of interactive experiences, driver appearances, and exclusive merchandise in the lead-up to the team's home race. As part of their commitment to bringing fans closer to the action, those attending the Williams F1 Team Fan Zone will be able to view a full-scale FW48 show car, see Williams driver Alex Albon and team principal James Vowles, and purchase special-edition Silverstone merchandise alongside the team's 2026 official kit from New Era.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imeout.com/london/news/free-things-to-do-july-3-5-2026-070226" TargetMode="External"/><Relationship Id="rId10" Type="http://schemas.openxmlformats.org/officeDocument/2006/relationships/hyperlink" Target="https://www.london.gov.uk/events/pride-parade-2026" TargetMode="External"/><Relationship Id="rId11" Type="http://schemas.openxmlformats.org/officeDocument/2006/relationships/hyperlink" Target="https://www.williamsf1.com/articles/9961bde6-a777-4229-8e38-a6f0adcf99ad/2026-williams-london-fan-zone-appearance-timings" TargetMode="External"/><Relationship Id="rId12" Type="http://schemas.openxmlformats.org/officeDocument/2006/relationships/hyperlink" Target="https://www.williamsf1.com/fan-zone" TargetMode="External"/><Relationship Id="rId13" Type="http://schemas.openxmlformats.org/officeDocument/2006/relationships/hyperlink" Target="https://www.williamsf1.com/articles/14b5d31c-1699-4870-8c32-1e42335aed2a/atlassian-williams-f1-team-fan-zones-return-for-2026" TargetMode="External"/><Relationship Id="rId14" Type="http://schemas.openxmlformats.org/officeDocument/2006/relationships/hyperlink" Target="https://www.the-race.com/extra/williams-f1-team-fan-zone-to-return-to-london/" TargetMode="External"/><Relationship Id="rId15" Type="http://schemas.openxmlformats.org/officeDocument/2006/relationships/hyperlink" Target="https://www.williamsf1.com/articles/9b3e6d6e-b256-43c8-ae96-84a5003b5533/our-london-fan-zone-presented-by-kraken-opens-tomorr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