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Counter-Protests for Trans Rights This July — What to Know and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commuters and concerned citizens are gearing up as community groups organise counter-protests in Melbourne and Brisbane this July to defend trans and gender diverse people; these grassroots actions matter because they directly challenge planned anti‑trans rallies and proposed changes to anti‑discrimination laws.</w:t>
      </w:r>
      <w:r/>
    </w:p>
    <w:p>
      <w:r/>
      <w:r>
        <w:t>Essential takeaways</w:t>
      </w:r>
      <w:r/>
      <w:r/>
    </w:p>
    <w:p>
      <w:pPr>
        <w:pStyle w:val="ListBullet"/>
        <w:spacing w:line="240" w:lineRule="auto"/>
        <w:ind w:left="720"/>
      </w:pPr>
      <w:r/>
      <w:r>
        <w:rPr>
          <w:b/>
        </w:rPr>
        <w:t>When and where:</w:t>
      </w:r>
      <w:r>
        <w:t xml:space="preserve"> Melbourne counter-protest meets 4 July, 11:30am, steps of Parliament House; Brisbane meets 4 July, 12pm, King George Square. </w:t>
      </w:r>
      <w:r/>
    </w:p>
    <w:p>
      <w:pPr>
        <w:pStyle w:val="ListBullet"/>
        <w:spacing w:line="240" w:lineRule="auto"/>
        <w:ind w:left="720"/>
      </w:pPr>
      <w:r/>
      <w:r>
        <w:rPr>
          <w:b/>
        </w:rPr>
        <w:t>Who’s organising:</w:t>
      </w:r>
      <w:r>
        <w:t xml:space="preserve"> Trans Queer Solidarity, Trans Action Network and Queer Liberation Boorloo are the named convenors. </w:t>
      </w:r>
      <w:r/>
    </w:p>
    <w:p>
      <w:pPr>
        <w:pStyle w:val="ListBullet"/>
        <w:spacing w:line="240" w:lineRule="auto"/>
        <w:ind w:left="720"/>
      </w:pPr>
      <w:r/>
      <w:r>
        <w:rPr>
          <w:b/>
        </w:rPr>
        <w:t>What to bring:</w:t>
      </w:r>
      <w:r>
        <w:t xml:space="preserve"> Noisemakers, signs, flags, banners, a friend, and a COVID-safe mask; stay together and avoid engaging police. </w:t>
      </w:r>
      <w:r/>
    </w:p>
    <w:p>
      <w:pPr>
        <w:pStyle w:val="ListBullet"/>
        <w:spacing w:line="240" w:lineRule="auto"/>
        <w:ind w:left="720"/>
      </w:pPr>
      <w:r/>
      <w:r>
        <w:rPr>
          <w:b/>
        </w:rPr>
        <w:t>Why it matters:</w:t>
      </w:r>
      <w:r>
        <w:t xml:space="preserve"> The rallies respond to anti‑trans campaigns and proposed amendments to equality laws that organisers say would strip protections. </w:t>
      </w:r>
      <w:r/>
    </w:p>
    <w:p>
      <w:pPr>
        <w:pStyle w:val="ListBullet"/>
        <w:spacing w:line="240" w:lineRule="auto"/>
        <w:ind w:left="720"/>
      </w:pPr>
      <w:r/>
      <w:r>
        <w:rPr>
          <w:b/>
        </w:rPr>
        <w:t>Tone and tactics:</w:t>
      </w:r>
      <w:r>
        <w:t xml:space="preserve"> Events are framed as joyful and defiant , expect chants, banners and a community-focused atmosphere rather than formal speeches alone.</w:t>
      </w:r>
      <w:r/>
      <w:r/>
    </w:p>
    <w:p>
      <w:pPr>
        <w:pStyle w:val="Heading2"/>
      </w:pPr>
      <w:r>
        <w:t>Why these counter-protests have become the focal point this month</w:t>
      </w:r>
      <w:r/>
    </w:p>
    <w:p>
      <w:r/>
      <w:r>
        <w:t>Organisers are calling these gatherings a direct response to scheduled anti‑trans rallies and rising public debate around equality law changes, and the mood is pointed but upbeat. According to event information circulated by the groups, the Melbourne action is billed as “SMASH TRANSPHOBIA! FIGHT FOR TRANS LIBERATION!” and the Brisbane action as “HANDS OFF THE ANTI‑DISCRIMINATION ACT!!! PROTECT TRANS RIGHTS”. That language signals both urgency and a readiness to mobilise socially and visibly. For people who care, turning up is a way to show tangible support in public spaces that are often the stage for heated debates.</w:t>
      </w:r>
      <w:r/>
    </w:p>
    <w:p>
      <w:pPr>
        <w:pStyle w:val="Heading2"/>
      </w:pPr>
      <w:r>
        <w:t>Who’s behind the calls and what they’re saying</w:t>
      </w:r>
      <w:r/>
    </w:p>
    <w:p>
      <w:r/>
      <w:r>
        <w:t>Grassroots groups such as Trans Queer Solidarity, the Trans Action Network and Queer Liberation Boorloo have put the word out, urging solidarity and practical safety measures. They frame the counter‑protests as a defence of hard‑won rights and an answer to what they describe as coordinated, far‑right efforts to roll back protections. Organisers are vocal about opposing alliances they see between anti‑trans campaigners and right‑wing figures, and they’re using the rallies to highlight broader concerns about sexism, racism and inequality. That wider framing helps attract allies beyond the queer community.</w:t>
      </w:r>
      <w:r/>
    </w:p>
    <w:p>
      <w:pPr>
        <w:pStyle w:val="Heading2"/>
      </w:pPr>
      <w:r>
        <w:t>What to expect on the day , atmosphere and practicalities</w:t>
      </w:r>
      <w:r/>
    </w:p>
    <w:p>
      <w:r/>
      <w:r>
        <w:t>Expect a colourful, noisy crowd rather than a sedate protest: organisers encourage flags, banners and noisemakers and ask that people attend with friends and COVID‑safe masks. They’ve also advised participants to stay together and avoid engaging with police , pragmatic, simple rules that help keep things peaceful and focused. If you plan to go, take water, wear sturdy shoes and charge your phone for photos and safety check‑ins with friends. Bringing a small first‑aid kit and a portable charger is sensible if you’ll be at the action for a while.</w:t>
      </w:r>
      <w:r/>
    </w:p>
    <w:p>
      <w:pPr>
        <w:pStyle w:val="Heading2"/>
      </w:pPr>
      <w:r>
        <w:t>How this links to the wider debate over equality laws</w:t>
      </w:r>
      <w:r/>
    </w:p>
    <w:p>
      <w:r/>
      <w:r>
        <w:t>The demonstrations aren’t just about a single event , they respond to broader moves to amend anti‑discrimination and equality laws in ways organisers say would remove protections for trans and gender diverse people. The backdrop includes recent legal disputes, public campaigns and high‑profile speakers who critics argue are mobilising to roll back rights. For anyone following policy as well as protest, these rallies are a public thermometer of community sentiment and an attempt to influence lawmakers by showing visible opposition on the streets.</w:t>
      </w:r>
      <w:r/>
    </w:p>
    <w:p>
      <w:pPr>
        <w:pStyle w:val="Heading2"/>
      </w:pPr>
      <w:r>
        <w:t>Tips for allies: showing up safely and effectively</w:t>
      </w:r>
      <w:r/>
    </w:p>
    <w:p>
      <w:r/>
      <w:r>
        <w:t>If you’re coming as an ally, remember the basics: listen to organisers, follow safety guidance, and respect participants’ boundaries and pronouns. Keep signage clear and non‑violent , clever, concise messaging often cuts through better than long manifestos. Travel with a buddy, agree on meeting points, and let someone know when you expect to be back. If you want to help but can’t attend, consider donating to local groups or amplifying verified event information online.</w:t>
      </w:r>
      <w:r/>
    </w:p>
    <w:p>
      <w:r/>
      <w:r>
        <w:t>It’s a small but powerful way to stand with people whose rights are on the 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https://www.starobserver.com.au/news/sda-counter-protests/242437</w:t>
        </w:r>
      </w:hyperlink>
      <w:r>
        <w:t xml:space="preserve"> - Please view link - unable to able to access data</w:t>
      </w:r>
      <w:r/>
    </w:p>
    <w:p>
      <w:pPr>
        <w:pStyle w:val="ListNumber"/>
        <w:spacing w:line="240" w:lineRule="auto"/>
        <w:ind w:left="720"/>
      </w:pPr>
      <w:r/>
      <w:hyperlink r:id="rId9">
        <w:r>
          <w:rPr>
            <w:color w:val="0000EE"/>
            <w:u w:val="single"/>
          </w:rPr>
          <w:t>https://www.starobserver.com.au/news/sda-counter-protests/242437</w:t>
        </w:r>
      </w:hyperlink>
      <w:r>
        <w:t xml:space="preserve"> - Community organisers have announced two separate counter-protests in Melbourne and Brisbane in response to planned anti-LGBTQIA+ rallies concerning proposed changes to anti-discrimination and equality laws affecting trans and gender diverse people. In Melbourne, a counter-protest titled 'SMASH TRANSPHOBIA! FIGHT FOR TRANS LIBERATION!' is scheduled for Saturday 4 July at 11:30am on the steps of Parliament House. Organisers, including Trans Queer Solidarity and the Trans Action Network, state that they are mobilising in opposition to a rally scheduled on the same day to support anti-trans campaigner Sall Grover, who recently lost in the courts after excluding trans women from her Giggle app. In Brisbane, a separate demonstration titled 'HANDS OFF THE ANTI-DISCRIMINATION ACT!!! PROTECT TRANS RIGHTS' is planned for Saturday 4th July at 12pm at King George Square in the Brisbane CBD, organised by Queer Liberation Boorloo. The rally is in response to a planned anti-trans rally on at the same time, expected to feature several speakers, including a pre-recorded message from Giggle for Girls CEO Sall Grover.</w:t>
      </w:r>
      <w:r/>
    </w:p>
    <w:p>
      <w:pPr>
        <w:pStyle w:val="ListNumber"/>
        <w:spacing w:line="240" w:lineRule="auto"/>
        <w:ind w:left="720"/>
      </w:pPr>
      <w:r/>
      <w:hyperlink r:id="rId11">
        <w:r>
          <w:rPr>
            <w:color w:val="0000EE"/>
            <w:u w:val="single"/>
          </w:rPr>
          <w:t>https://www.greenleft.org.au/2024-08/event/trans-liberation-counter-protest-against-far-right</w:t>
        </w:r>
      </w:hyperlink>
      <w:r>
        <w:t xml:space="preserve"> - Trans Queer Solidarity is hosting a 'Trans Liberation' counter-protest against the far-right on Saturday 17 August 2024, from 12:00pm to 2:00pm at the Parliament of Victoria, Spring St, East Melbourne VIC 3002, Australia. The event aims to oppose a transphobic rally planned by Women's Action Group founder Michelle Uriaru and her associates. The organisers call for the removal of fascists from the streets, the destruction of carceral feminism, and the advancement of trans liberation. Attendees are encouraged to bring noisemakers and to invite others to join in support of trans liberation.</w:t>
      </w:r>
      <w:r/>
    </w:p>
    <w:p>
      <w:pPr>
        <w:pStyle w:val="ListNumber"/>
        <w:spacing w:line="240" w:lineRule="auto"/>
        <w:ind w:left="720"/>
      </w:pPr>
      <w:r/>
      <w:hyperlink r:id="rId10">
        <w:r>
          <w:rPr>
            <w:color w:val="0000EE"/>
            <w:u w:val="single"/>
          </w:rPr>
          <w:t>https://www.greenleft.org.au/2024-08/event/naarm-melbourne-trans-liberation-counter-protest-against-far-right</w:t>
        </w:r>
      </w:hyperlink>
      <w:r>
        <w:t xml:space="preserve"> - Trans Queer Solidarity is organising a 'Trans Liberation' counter-protest against the far-right on Saturday 17 August 2024, from 12:00pm to 2:00pm at the Parliament of Victoria, Spring St, Melbourne VIC 3000, Australia. The event is in response to a transphobic rally planned by Women's Action Group founder Michelle Uriaru and her associates. The organisers call for the removal of fascists from the streets, the destruction of carceral feminism, and the advancement of trans liberation. Attendees are encouraged to bring noisemakers and to invite others to join in support of trans liberation.</w:t>
      </w:r>
      <w:r/>
    </w:p>
    <w:p>
      <w:pPr>
        <w:pStyle w:val="ListNumber"/>
        <w:spacing w:line="240" w:lineRule="auto"/>
        <w:ind w:left="720"/>
      </w:pPr>
      <w:r/>
      <w:hyperlink r:id="rId13">
        <w:r>
          <w:rPr>
            <w:color w:val="0000EE"/>
            <w:u w:val="single"/>
          </w:rPr>
          <w:t>https://honisoit.com/2024/04/out-of-the-closets-and-into-the-streets-protest-for-trans-day-of-visibility/</w:t>
        </w:r>
      </w:hyperlink>
      <w:r>
        <w:t xml:space="preserve"> - On Trans Day of Visibility, held on March 31, 2024, queer activists and allies gathered at Pride Square in Newtown and marched to Sydney Park. The rally, hosted by Pride in Protest, began with an Acknowledgement of Country and an opening speech from SRC Queer Officer and USyd Queer Action Collective (QuAC) co-convenor Tim Duff. The event centred on the fight for trans liberation, emphasising that trans visibility requires political action. Many of the rally's demands focused on passing the NSW Equality Bill, which, if enacted, would abolish policies requiring invasive surgery to change gender markers, create better protection for sex workers under the Anti-Discrimination Act (ADA), and prevent religious institutions from firing queer staff.</w:t>
      </w:r>
      <w:r/>
    </w:p>
    <w:p>
      <w:pPr>
        <w:pStyle w:val="ListNumber"/>
        <w:spacing w:line="240" w:lineRule="auto"/>
        <w:ind w:left="720"/>
      </w:pPr>
      <w:r/>
      <w:hyperlink r:id="rId12">
        <w:r>
          <w:rPr>
            <w:color w:val="0000EE"/>
            <w:u w:val="single"/>
          </w:rPr>
          <w:t>https://www.starobserver.com.au/news/eggs-and-water-balloons-thrown-at-anti-trans-rally-in-melbourne/232526</w:t>
        </w:r>
      </w:hyperlink>
      <w:r>
        <w:t xml:space="preserve"> - Chaos unfolded at a heated anti-trans rally in Melbourne, where counter-protesters from the 'Women Will Speak' group threw eggs and water balloons at speakers. The rally, billed as a 'women's rights rally', was attended by approximately twenty speakers, including Victorian MP Bev McArthur. However, counter-protesters arrived to drown out the speakers, leading to confrontations. The incident highlights the ongoing tensions between women's rights groups and the trans community in Melbourne.</w:t>
      </w:r>
      <w:r/>
    </w:p>
    <w:p>
      <w:pPr>
        <w:pStyle w:val="ListNumber"/>
        <w:spacing w:line="240" w:lineRule="auto"/>
        <w:ind w:left="720"/>
      </w:pPr>
      <w:r/>
      <w:hyperlink r:id="rId14">
        <w:r>
          <w:rPr>
            <w:color w:val="0000EE"/>
            <w:u w:val="single"/>
          </w:rPr>
          <w:t>https://www.thenewdaily.com.au/news/state/vic/2024/08/18/women-will-speak-rally/</w:t>
        </w:r>
      </w:hyperlink>
      <w:r>
        <w:t xml:space="preserve"> - Approximately 20 participants from the Women's Action Group stood on the steps of Parliament House in Melbourne, with signs stating 'Trans women are men' and 'No male cheats in women's sports'. The women were outnumbered by about 150 counter-protesters who were being held back by a human police barricade on the street. The Trans Queer Solidarity group organised its 'Trans Liberation' rally at the same location in response to the 'Women Will Speak' rally, which purported to be fighting for women's rights. The counter-protesters aimed to drown out the hateful and regressive rhetoric of the anti-trans rally.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sda-counter-protests/242437" TargetMode="External"/><Relationship Id="rId10" Type="http://schemas.openxmlformats.org/officeDocument/2006/relationships/hyperlink" Target="https://www.greenleft.org.au/2024-08/event/naarm-melbourne-trans-liberation-counter-protest-against-far-right" TargetMode="External"/><Relationship Id="rId11" Type="http://schemas.openxmlformats.org/officeDocument/2006/relationships/hyperlink" Target="https://www.greenleft.org.au/2024-08/event/trans-liberation-counter-protest-against-far-right" TargetMode="External"/><Relationship Id="rId12" Type="http://schemas.openxmlformats.org/officeDocument/2006/relationships/hyperlink" Target="https://www.starobserver.com.au/news/eggs-and-water-balloons-thrown-at-anti-trans-rally-in-melbourne/232526" TargetMode="External"/><Relationship Id="rId13" Type="http://schemas.openxmlformats.org/officeDocument/2006/relationships/hyperlink" Target="https://honisoit.com/2024/04/out-of-the-closets-and-into-the-streets-protest-for-trans-day-of-visibility/" TargetMode="External"/><Relationship Id="rId14" Type="http://schemas.openxmlformats.org/officeDocument/2006/relationships/hyperlink" Target="https://www.thenewdaily.com.au/news/state/vic/2024/08/18/women-will-speak-r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