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Melania Trump Backs LGBTQ+ Support — While Praising SCOTUS Trans Sports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take note: Melania Trump publicly said she supports the LGBTQIA+ community while applauding the US Supreme Court’s decision upholding state bans on transgender girls in female school sports , a stance that has stirred fierce reactions across the political and queer spectrum.</w:t>
      </w:r>
      <w:r/>
    </w:p>
    <w:p>
      <w:r/>
      <w:r>
        <w:t>Essential takeaways</w:t>
      </w:r>
      <w:r/>
      <w:r/>
    </w:p>
    <w:p>
      <w:pPr>
        <w:pStyle w:val="ListBullet"/>
        <w:spacing w:line="240" w:lineRule="auto"/>
        <w:ind w:left="720"/>
      </w:pPr>
      <w:r/>
      <w:r>
        <w:rPr>
          <w:b/>
        </w:rPr>
        <w:t>Dual message:</w:t>
      </w:r>
      <w:r>
        <w:t xml:space="preserve"> Melania tweeted support for LGBTQIA+ people while endorsing the Supreme Court’s ruling that upholds state bans on transgender girls in female sports. </w:t>
      </w:r>
      <w:r/>
    </w:p>
    <w:p>
      <w:pPr>
        <w:pStyle w:val="ListBullet"/>
        <w:spacing w:line="240" w:lineRule="auto"/>
        <w:ind w:left="720"/>
      </w:pPr>
      <w:r/>
      <w:r>
        <w:rPr>
          <w:b/>
        </w:rPr>
        <w:t>Wide impact:</w:t>
      </w:r>
      <w:r>
        <w:t xml:space="preserve"> The decision affects similar bans in roughly 27 states, shaping school and college sports nationwide. </w:t>
      </w:r>
      <w:r/>
    </w:p>
    <w:p>
      <w:pPr>
        <w:pStyle w:val="ListBullet"/>
        <w:spacing w:line="240" w:lineRule="auto"/>
        <w:ind w:left="720"/>
      </w:pPr>
      <w:r/>
      <w:r>
        <w:rPr>
          <w:b/>
        </w:rPr>
        <w:t>Backlash and praise:</w:t>
      </w:r>
      <w:r>
        <w:t xml:space="preserve"> Responses ranged from anger among LGBTQ+ advocates to approval from conservative commentators, leaving her caught between critics. </w:t>
      </w:r>
      <w:r/>
    </w:p>
    <w:p>
      <w:pPr>
        <w:pStyle w:val="ListBullet"/>
        <w:spacing w:line="240" w:lineRule="auto"/>
        <w:ind w:left="720"/>
      </w:pPr>
      <w:r/>
      <w:r>
        <w:rPr>
          <w:b/>
        </w:rPr>
        <w:t>Tone and timing:</w:t>
      </w:r>
      <w:r>
        <w:t xml:space="preserve"> The post quoted her memoir and landed during Pride-season conversations, adding to tensions over sincerity and political positioning.</w:t>
      </w:r>
      <w:r/>
      <w:r/>
    </w:p>
    <w:p>
      <w:pPr>
        <w:pStyle w:val="Heading2"/>
      </w:pPr>
      <w:r>
        <w:t>What Melania actually said , and why it landed oddly</w:t>
      </w:r>
      <w:r/>
    </w:p>
    <w:p>
      <w:r/>
      <w:r>
        <w:t>Melania’s post on X combined two clear claims: she “fully support[s] the LGBTQIA+ community” and she believes female athletes should be protected , a view she said the Supreme Court has now legally confirmed. The message had a calm, measured tone but a surprising juxtaposition; the sensory detail here is the almost polite, press-release cadence of the words against the emotional heat they provoked. According to reports, she quoted from her own memoir and framed the ruling as compatible with support for queer people. That neat phrasing didn’t settle skeptics, though, because the ruling narrows opportunities for transgender girls in sport. For many observers, that made the support seem conditional rather than wholehearted.</w:t>
      </w:r>
      <w:r/>
    </w:p>
    <w:p>
      <w:pPr>
        <w:pStyle w:val="Heading2"/>
      </w:pPr>
      <w:r>
        <w:t>The Supreme Court ruling in context</w:t>
      </w:r>
      <w:r/>
    </w:p>
    <w:p>
      <w:r/>
      <w:r>
        <w:t>The decision in West Virginia v B.P.J. and Little v Hecox sided with laws in West Virginia and Idaho, effectively protecting state bans on transgender girls competing in girls’ teams under Title IX and equal protection arguments. The practical effect is immediate: school districts and colleges in many states now have legal cover for similar policies. Legal commentators and advocacy groups say the ruling transforms the landscape for trans youth in sports, and it’s likely to be a reference point for future legislation and school policy. If you’re a parent, coach or school leader, this is one of those moments to check local rules and community resources.</w:t>
      </w:r>
      <w:r/>
    </w:p>
    <w:p>
      <w:pPr>
        <w:pStyle w:val="Heading2"/>
      </w:pPr>
      <w:r>
        <w:t>Why people reacted so sharply , the politics of tone</w:t>
      </w:r>
      <w:r/>
    </w:p>
    <w:p>
      <w:r/>
      <w:r>
        <w:t>Responses to Melania’s message were predictably mixed and often emotional. LGBTQ+ activists argued that expressing “support” while endorsing a decision that removes chances from trans girls is contradictory. Conservative outlets and commentators framed the post as reasonable and protective of cisgender girls’ sports. This kind of middle-ground messaging can look like political hedging. For readers, the takeaway is simple: words of support matter, but policy outcomes matter more to the people affected , and that’s why the tone felt so fraught to many.</w:t>
      </w:r>
      <w:r/>
    </w:p>
    <w:p>
      <w:pPr>
        <w:pStyle w:val="Heading2"/>
      </w:pPr>
      <w:r>
        <w:t>How this plays at Pride month and beyond</w:t>
      </w:r>
      <w:r/>
    </w:p>
    <w:p>
      <w:r/>
      <w:r>
        <w:t>Timing matters. Dropping a conciliatory-sounding post during Pride season invites scrutiny about motive and authenticity. Some saw it as genuine outreach; others saw it as image management, especially given broader political contexts and the Trump family’s history with LGBTQ+ rights. Whatever the intent, the effect is public debate. Community groups are likely to use the ruling to push for local protections, while opponents may feel emboldened. If you care about inclusive sport, think about advocacy routes at the local level , school boards, district policies and supportive clubs still make a difference.</w:t>
      </w:r>
      <w:r/>
    </w:p>
    <w:p>
      <w:pPr>
        <w:pStyle w:val="Heading2"/>
      </w:pPr>
      <w:r>
        <w:t>Practical things parents, athletes and supporters can do now</w:t>
      </w:r>
      <w:r/>
    </w:p>
    <w:p>
      <w:r/>
      <w:r>
        <w:t>If you’re directly affected, start by checking your school or college policy and local state law. Connect with local LGBTQ+ organisations for legal and emotional support. For allies, the most useful actions are small and steady: attend school meetings, back inclusive coaches, and help fund travel or private leagues where necessary. Remember, public statements from high-profile figures matter symbolically, but day-to-day support on the ground is where people’s lives are actually changed.</w:t>
      </w:r>
      <w:r/>
    </w:p>
    <w:p>
      <w:r/>
      <w:r>
        <w:t>It's a small change that can make every cheer and every challenge safer , or at least one worth watching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[6]</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https://www.thepinknews.com/2026/07/01/melania-trump-lgbtq-trans-sports-ban/</w:t>
        </w:r>
      </w:hyperlink>
      <w:r>
        <w:t xml:space="preserve"> - Please view link - unable to able to access data</w:t>
      </w:r>
      <w:r/>
    </w:p>
    <w:p>
      <w:pPr>
        <w:pStyle w:val="ListNumber"/>
        <w:spacing w:line="240" w:lineRule="auto"/>
        <w:ind w:left="720"/>
      </w:pPr>
      <w:r/>
      <w:hyperlink r:id="rId9">
        <w:r>
          <w:rPr>
            <w:color w:val="0000EE"/>
            <w:u w:val="single"/>
          </w:rPr>
          <w:t>https://www.thepinknews.com/2026/07/01/melania-trump-lgbtq-trans-sports-ban/</w:t>
        </w:r>
      </w:hyperlink>
      <w:r>
        <w:t xml:space="preserve"> - Melania Trump expressed support for the LGBTQIA+ community while endorsing the Supreme Court's decision to uphold state laws banning transgender girls and women from participating in female sports teams. She referenced her 2024 memoir, stating that the Court's ruling aligns with her belief that schools can maintain women's and girls' sports for biological females. Her statement received criticism from various groups, including LGBTQ+ allies and anti-trans campaigners.</w:t>
      </w:r>
      <w:r/>
    </w:p>
    <w:p>
      <w:pPr>
        <w:pStyle w:val="ListNumber"/>
        <w:spacing w:line="240" w:lineRule="auto"/>
        <w:ind w:left="720"/>
      </w:pPr>
      <w:r/>
      <w:hyperlink r:id="rId10">
        <w:r>
          <w:rPr>
            <w:color w:val="0000EE"/>
            <w:u w:val="single"/>
          </w:rPr>
          <w:t>https://www.lgbtqnation.com/2026/07/melania-celebrates-anti-trans-scotus-decision-while-saying-i-fully-support-the-lgbtqia-community/</w:t>
        </w:r>
      </w:hyperlink>
      <w:r>
        <w:t xml:space="preserve"> - Melania Trump praised the Supreme Court's ruling in West Virginia v. B.P.J. and Little v. Hecox, which upheld bans on transgender girls participating in girls' sports teams. She stated her full support for the LGBTQIA+ community while endorsing the decision, highlighting her belief in protecting female athletes. (</w:t>
      </w:r>
      <w:hyperlink r:id="rId15">
        <w:r>
          <w:rPr>
            <w:color w:val="0000EE"/>
            <w:u w:val="single"/>
          </w:rPr>
          <w:t>lgbtqnation.com</w:t>
        </w:r>
      </w:hyperlink>
      <w:r>
        <w:t>)</w:t>
      </w:r>
      <w:r/>
    </w:p>
    <w:p>
      <w:pPr>
        <w:pStyle w:val="ListNumber"/>
        <w:spacing w:line="240" w:lineRule="auto"/>
        <w:ind w:left="720"/>
      </w:pPr>
      <w:r/>
      <w:hyperlink r:id="rId12">
        <w:r>
          <w:rPr>
            <w:color w:val="0000EE"/>
            <w:u w:val="single"/>
          </w:rPr>
          <w:t>https://www.breitbart.com/politics/2026/06/30/melania-trump-praises-scotus-transgender-sports-decision-while-signaling-support-for-lgbtqia-community/</w:t>
        </w:r>
      </w:hyperlink>
      <w:r>
        <w:t xml:space="preserve"> - Melania Trump praised the U.S. Supreme Court's decision that Title IX allows schools to maintain separate female and male sports teams based on biological sex, while noting her support for the LGBTQIA+ community. She shared an excerpt from her memoir, emphasizing the importance of protecting female athletes. (</w:t>
      </w:r>
      <w:hyperlink r:id="rId16">
        <w:r>
          <w:rPr>
            <w:color w:val="0000EE"/>
            <w:u w:val="single"/>
          </w:rPr>
          <w:t>breitbart.com</w:t>
        </w:r>
      </w:hyperlink>
      <w:r>
        <w:t>)</w:t>
      </w:r>
      <w:r/>
    </w:p>
    <w:p>
      <w:pPr>
        <w:pStyle w:val="ListNumber"/>
        <w:spacing w:line="240" w:lineRule="auto"/>
        <w:ind w:left="720"/>
      </w:pPr>
      <w:r/>
      <w:hyperlink r:id="rId13">
        <w:r>
          <w:rPr>
            <w:color w:val="0000EE"/>
            <w:u w:val="single"/>
          </w:rPr>
          <w:t>https://www.realitytea.com/2026/07/01/melania-trump-pride-month-lgbtq-post-supreme-court/</w:t>
        </w:r>
      </w:hyperlink>
      <w:r>
        <w:t xml:space="preserve"> - Melania Trump voiced her support for the LGBTQIA+ community in a recent social media post, expressing opposition to transgender athletes in women's sports. Her remarks came amid the latest ruling by the U.S. Supreme Court allowing states to ban transgender athletes from competing in sports across high school and college levels. (</w:t>
      </w:r>
      <w:hyperlink r:id="rId17">
        <w:r>
          <w:rPr>
            <w:color w:val="0000EE"/>
            <w:u w:val="single"/>
          </w:rPr>
          <w:t>realitytea.com</w:t>
        </w:r>
      </w:hyperlink>
      <w:r>
        <w:t>)</w:t>
      </w:r>
      <w:r/>
    </w:p>
    <w:p>
      <w:pPr>
        <w:pStyle w:val="ListNumber"/>
        <w:spacing w:line="240" w:lineRule="auto"/>
        <w:ind w:left="720"/>
      </w:pPr>
      <w:r/>
      <w:hyperlink r:id="rId11">
        <w:r>
          <w:rPr>
            <w:color w:val="0000EE"/>
            <w:u w:val="single"/>
          </w:rPr>
          <w:t>https://www.hindustantimes.com/world-news/us-news/melania-trump-urges-us-to-support-transgender-athletes-ban-also-backs-lgbtq-rights-respect-everyone-101782879052708.html</w:t>
        </w:r>
      </w:hyperlink>
      <w:r>
        <w:t xml:space="preserve"> - Melania Trump urged the U.S. to support the ban on transgender athletes playing sports in categories different from their sex assigned at birth, while also backing LGBTQ+ rights. Her statement came after a Supreme Court ruling on transgender athletes. (</w:t>
      </w:r>
      <w:hyperlink r:id="rId18">
        <w:r>
          <w:rPr>
            <w:color w:val="0000EE"/>
            <w:u w:val="single"/>
          </w:rPr>
          <w:t>hindustantimes.com</w:t>
        </w:r>
      </w:hyperlink>
      <w:r>
        <w:t>)</w:t>
      </w:r>
      <w:r/>
    </w:p>
    <w:p>
      <w:pPr>
        <w:pStyle w:val="ListNumber"/>
        <w:spacing w:line="240" w:lineRule="auto"/>
        <w:ind w:left="720"/>
      </w:pPr>
      <w:r/>
      <w:hyperlink r:id="rId14">
        <w:r>
          <w:rPr>
            <w:color w:val="0000EE"/>
            <w:u w:val="single"/>
          </w:rPr>
          <w:t>https://www.unilad.com/news/us-news/melania-trump-lgbtq-rights-transgender-sports-755935-20260701</w:t>
        </w:r>
      </w:hyperlink>
      <w:r>
        <w:t xml:space="preserve"> - Melania Trump shared a message for the LGBTQ+ community in a rare political statement, expressing support for both LGBTQ+ rights and the protection of female sports. Her comments followed a ruling by the U.S. Supreme Court on transgender athletes. (</w:t>
      </w:r>
      <w:hyperlink r:id="rId19">
        <w:r>
          <w:rPr>
            <w:color w:val="0000EE"/>
            <w:u w:val="single"/>
          </w:rPr>
          <w:t>unilad.com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melania-trump-lgbtq-trans-sports-ban/" TargetMode="External"/><Relationship Id="rId10" Type="http://schemas.openxmlformats.org/officeDocument/2006/relationships/hyperlink" Target="https://www.lgbtqnation.com/2026/07/melania-celebrates-anti-trans-scotus-decision-while-saying-i-fully-support-the-lgbtqia-community/" TargetMode="External"/><Relationship Id="rId11" Type="http://schemas.openxmlformats.org/officeDocument/2006/relationships/hyperlink" Target="https://www.hindustantimes.com/world-news/us-news/melania-trump-urges-us-to-support-transgender-athletes-ban-also-backs-lgbtq-rights-respect-everyone-101782879052708.html" TargetMode="External"/><Relationship Id="rId12" Type="http://schemas.openxmlformats.org/officeDocument/2006/relationships/hyperlink" Target="https://www.breitbart.com/politics/2026/06/30/melania-trump-praises-scotus-transgender-sports-decision-while-signaling-support-for-lgbtqia-community/" TargetMode="External"/><Relationship Id="rId13" Type="http://schemas.openxmlformats.org/officeDocument/2006/relationships/hyperlink" Target="https://www.realitytea.com/2026/07/01/melania-trump-pride-month-lgbtq-post-supreme-court/" TargetMode="External"/><Relationship Id="rId14" Type="http://schemas.openxmlformats.org/officeDocument/2006/relationships/hyperlink" Target="https://www.unilad.com/news/us-news/melania-trump-lgbtq-rights-transgender-sports-755935-20260701" TargetMode="External"/><Relationship Id="rId15" Type="http://schemas.openxmlformats.org/officeDocument/2006/relationships/hyperlink" Target="https://www.lgbtqnation.com/2026/07/melania-celebrates-anti-trans-scotus-decision-while-saying-i-fully-support-the-lgbtqia-community/?utm_source=openai" TargetMode="External"/><Relationship Id="rId16" Type="http://schemas.openxmlformats.org/officeDocument/2006/relationships/hyperlink" Target="https://www.breitbart.com/politics/2026/06/30/melania-trump-praises-scotus-transgender-sports-decision-while-signaling-support-for-lgbtqia-community/?utm_source=openai" TargetMode="External"/><Relationship Id="rId17" Type="http://schemas.openxmlformats.org/officeDocument/2006/relationships/hyperlink" Target="https://www.realitytea.com/2026/07/01/melania-trump-pride-month-lgbtq-post-supreme-court/?utm_source=openai" TargetMode="External"/><Relationship Id="rId18" Type="http://schemas.openxmlformats.org/officeDocument/2006/relationships/hyperlink" Target="https://www.hindustantimes.com/world-news/us-news/melania-trump-urges-us-to-support-transgender-athletes-ban-also-backs-lgbtq-rights-respect-everyone-101782879052708.html?utm_source=openai" TargetMode="External"/><Relationship Id="rId19" Type="http://schemas.openxmlformats.org/officeDocument/2006/relationships/hyperlink" Target="https://www.unilad.com/news/us-news/melania-trump-lgbtq-rights-transgender-sports-755935-202607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