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X-Men 97 Season 2 Moments Fans Are Celebrating on Social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with colour and queer joy, X-Men 97 season 2 has landed on screens and the fandom is responding with costumes, art and playful riffs , from mutant daddy energy to Pride tributes , showing why this revival matters for fans and queer creators alike.</w:t>
      </w:r>
      <w:r/>
    </w:p>
    <w:p>
      <w:r/>
      <w:r>
        <w:t>Essential Takeaways</w:t>
      </w:r>
      <w:r/>
      <w:r/>
    </w:p>
    <w:p>
      <w:pPr>
        <w:pStyle w:val="ListBullet"/>
        <w:spacing w:line="240" w:lineRule="auto"/>
        <w:ind w:left="720"/>
      </w:pPr>
      <w:r/>
      <w:r>
        <w:rPr>
          <w:b/>
        </w:rPr>
        <w:t>Release date:</w:t>
      </w:r>
      <w:r>
        <w:t xml:space="preserve"> Season 2 of X-Men 97 arrived in early July, sparking a flurry of social posts and celebratory fan content.</w:t>
      </w:r>
      <w:r/>
    </w:p>
    <w:p>
      <w:pPr>
        <w:pStyle w:val="ListBullet"/>
        <w:spacing w:line="240" w:lineRule="auto"/>
        <w:ind w:left="720"/>
      </w:pPr>
      <w:r/>
      <w:r>
        <w:rPr>
          <w:b/>
        </w:rPr>
        <w:t>Fan creativity:</w:t>
      </w:r>
      <w:r>
        <w:t xml:space="preserve"> Cosplayers and queer artists leaned into themes like “Mutant Pride” and daddy/sub play, producing vivid outfits and artwork.</w:t>
      </w:r>
      <w:r/>
    </w:p>
    <w:p>
      <w:pPr>
        <w:pStyle w:val="ListBullet"/>
        <w:spacing w:line="240" w:lineRule="auto"/>
        <w:ind w:left="720"/>
      </w:pPr>
      <w:r/>
      <w:r>
        <w:rPr>
          <w:b/>
        </w:rPr>
        <w:t>Casting and callbacks:</w:t>
      </w:r>
      <w:r>
        <w:t xml:space="preserve"> The show’s 90s roots and updated storytelling are drawing both nostalgia and fresh emotional beats.</w:t>
      </w:r>
      <w:r/>
    </w:p>
    <w:p>
      <w:pPr>
        <w:pStyle w:val="ListBullet"/>
        <w:spacing w:line="240" w:lineRule="auto"/>
        <w:ind w:left="720"/>
      </w:pPr>
      <w:r/>
      <w:r>
        <w:rPr>
          <w:b/>
        </w:rPr>
        <w:t>Cross-franchise buzz:</w:t>
      </w:r>
      <w:r>
        <w:t xml:space="preserve"> The season’s launch coincided with other genre returns, including House of the Dragon, amplifying conversation across platforms.</w:t>
      </w:r>
      <w:r/>
      <w:r/>
    </w:p>
    <w:p>
      <w:pPr>
        <w:pStyle w:val="Heading2"/>
      </w:pPr>
      <w:r>
        <w:t>A splashy return that feels both nostalgic and new</w:t>
      </w:r>
      <w:r/>
    </w:p>
    <w:p>
      <w:r/>
      <w:r>
        <w:t>X-Men 97 season 2 dropped with the confidence of a show that knows what made it beloved, but isn’t trying to be a copy of itself. Fans noticed straight away: the colours are loud, the character animation is slick, and the tone mixes soap-opera drama with superhero spectacle. According to Marvel’s official channels, the new episodes continue the serialized storytelling that hooked viewers last time, offering both big action and quieter character beats. For queer fans in particular, the show’s willingness to explore more adult themes and relationships has been a breath of fresh air , and social feeds have been full of responses that are equal parts fandom and affectionate parody.</w:t>
      </w:r>
      <w:r/>
    </w:p>
    <w:p>
      <w:pPr>
        <w:pStyle w:val="Heading2"/>
      </w:pPr>
      <w:r>
        <w:t>Cosplayers and artists put the Homo in Homo Superior</w:t>
      </w:r>
      <w:r/>
    </w:p>
    <w:p>
      <w:r/>
      <w:r>
        <w:t>Within hours of the premiere, Instagram and TikTok filled with sequinned Cyclops visages, Magneto couture and playful takes on Wolverine as a “daddy” figure. Queer creators leaned into identity and kink-forward humour, turning familiar costumes into new statements about ownership and desire. GamesRadar and other outlets noted how the series’ revival has encouraged a wave of fan creativity; it’s not just about recreating looks, it’s about reinterpreting characters for a different cultural moment. If you’re thinking of joining the cosplay party, pick pieces that read well on camera , strong silhouettes, clear colour blocks and a prop or two go a long way.</w:t>
      </w:r>
      <w:r/>
    </w:p>
    <w:p>
      <w:pPr>
        <w:pStyle w:val="Heading2"/>
      </w:pPr>
      <w:r>
        <w:t>Why the show’s emotional beats matter more this season</w:t>
      </w:r>
      <w:r/>
    </w:p>
    <w:p>
      <w:r/>
      <w:r>
        <w:t>Beyond the spectacle, Season 2 digs into relationships in ways that feel earned rather than tacked on. That’s something fans and critics alike have highlighted: this isn’t a throwback for nostalgia’s sake, it’s a chance to deepen the cast. Stories about legacy, family and queerness thread through the episodes, and creators have given room for smaller moments to land. CinemaBlend’s commentary on the team’s learning curve suggests the writers have grown bolder with pacing and character focus, which pays off when a quiet scene hits the heart. For viewers, that means staying with the serialised arc will likely reveal more payoff than a single-episode binge.</w:t>
      </w:r>
      <w:r/>
    </w:p>
    <w:p>
      <w:pPr>
        <w:pStyle w:val="Heading2"/>
      </w:pPr>
      <w:r>
        <w:t>The wider summer of genre TV builds the moment</w:t>
      </w:r>
      <w:r/>
    </w:p>
    <w:p>
      <w:r/>
      <w:r>
        <w:t>X-Men 97 didn’t arrive in a vacuum; it dropped alongside other high-profile returns like House of the Dragon, boosting chatter across fandoms and feeds. That overlapping release schedule has the handy effect of sending viewers from one show to another, swapping memes and fan art as they go. Marvel’s own promotional push has been coordinated, with trailers and episodes teased on official platforms to keep momentum. If you’re trying to keep up, set a simple viewing plan: watch new episodes when they drop, follow a handful of fan creators, and let the best takes bubble up rather than trying to read everything.</w:t>
      </w:r>
      <w:r/>
    </w:p>
    <w:p>
      <w:pPr>
        <w:pStyle w:val="Heading2"/>
      </w:pPr>
      <w:r>
        <w:t>How to enjoy the fandom without getting overwhelmed</w:t>
      </w:r>
      <w:r/>
    </w:p>
    <w:p>
      <w:r/>
      <w:r>
        <w:t>The social response is joyous but fast-moving, and it can feel like you’re missing out if you try to track every take. My advice: follow a few reliable creators who match your vibe , whether that’s deep-dive analysis, cosplay tutorials, or just cheeky memes , and let algorithms show the rest. If you’re inspired to create, start small: a single prop, a makeup study or a short clip will get more reaction than you expect. And if you’re watching for representation, take time to savour the quieter moments; those are often the ones that stick with you.</w:t>
      </w:r>
      <w:r/>
    </w:p>
    <w:p>
      <w:r/>
      <w:r>
        <w:t>It’s a small change that makes a big difference: this season proves a revival can be bold, queer-friendly and emotionally resonant all at once.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[3]</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12">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https://www.queerty.com/luis-rivache-suits-up-benson-boone-goes-wild-will-carter-shoots-webs-20260701/</w:t>
        </w:r>
      </w:hyperlink>
      <w:r>
        <w:t xml:space="preserve"> - Please view link - unable to able to access data</w:t>
      </w:r>
      <w:r/>
    </w:p>
    <w:p>
      <w:pPr>
        <w:pStyle w:val="ListNumber"/>
        <w:spacing w:line="240" w:lineRule="auto"/>
        <w:ind w:left="720"/>
      </w:pPr>
      <w:r/>
      <w:hyperlink r:id="rId10">
        <w:r>
          <w:rPr>
            <w:color w:val="0000EE"/>
            <w:u w:val="single"/>
          </w:rPr>
          <w:t>https://www.marvel.com/articles/tv-shows/x-men-97-season-2-trailer-july-1-2026-release-date-disney-plus</w:t>
        </w:r>
      </w:hyperlink>
      <w:r>
        <w:t xml:space="preserve"> - Marvel Animation's 'X-Men '97' returns to Disney+ for a second season on July 1, 2026. The trailer reveals that the X-Men are scattered across different eras in time, struggling to navigate their return home. The season continues the story of the heroic mutant team, divided and thrown across different eras in time as they struggle to navigate their return home. The trailer also features a tribute poster for Season 2, with an homage to the iconic Wolverine (1982) #1 comic book cover by Frank Miller.</w:t>
      </w:r>
      <w:r/>
    </w:p>
    <w:p>
      <w:pPr>
        <w:pStyle w:val="ListNumber"/>
        <w:spacing w:line="240" w:lineRule="auto"/>
        <w:ind w:left="720"/>
      </w:pPr>
      <w:r/>
      <w:hyperlink r:id="rId14">
        <w:r>
          <w:rPr>
            <w:color w:val="0000EE"/>
            <w:u w:val="single"/>
          </w:rPr>
          <w:t>https://www.marvel.com/tv-shows/animation/x-men-97/2</w:t>
        </w:r>
      </w:hyperlink>
      <w:r>
        <w:t xml:space="preserve"> - Season 2 of 'X-Men '97' continues with the heroic mutant team of X-Men, divided and thrown across different eras in time as they struggle to navigate their return home. Meanwhile, back in the 1990s, suspicious foes and new strains of mutant intolerance are on the rise in the wake of the X-Men’s absence. The season features a cast including Ross Marquand, Matthew Waterson, Ray Chase, Jennifer Hale, Alison Sealy-Smith, Cal Dodd, Lenore Zann, and George Buza. The season is scheduled to premiere on Disney+ on July 1, 2026.</w:t>
      </w:r>
      <w:r/>
    </w:p>
    <w:p>
      <w:pPr>
        <w:pStyle w:val="ListNumber"/>
        <w:spacing w:line="240" w:lineRule="auto"/>
        <w:ind w:left="720"/>
      </w:pPr>
      <w:r/>
      <w:hyperlink r:id="rId11">
        <w:r>
          <w:rPr>
            <w:color w:val="0000EE"/>
            <w:u w:val="single"/>
          </w:rPr>
          <w:t>https://www.gamesradar.com/entertainment/animation-shows/x-men-97-season-2-release-date-time-schedule-disney-plus/</w:t>
        </w:r>
      </w:hyperlink>
      <w:r>
        <w:t xml:space="preserve"> - Season 2 of 'X-Men '97' is set to premiere on Disney Plus on July 1, 2026. The first three episodes will be released together at midnight PT / 3:00 AM ET / 8:00 AM BST. Subsequent episodes will follow a weekly release schedule every Wednesday. This season features nine episodes in total, one fewer than the ten episodes of Season 1 released in 2024. The new season promises exciting developments, including the introduction of the prominent villain Apocalypse. 'X-Men '97' is available exclusively to Disney Plus subscribers.</w:t>
      </w:r>
      <w:r/>
    </w:p>
    <w:p>
      <w:pPr>
        <w:pStyle w:val="ListNumber"/>
        <w:spacing w:line="240" w:lineRule="auto"/>
        <w:ind w:left="720"/>
      </w:pPr>
      <w:r/>
      <w:hyperlink r:id="rId12">
        <w:r>
          <w:rPr>
            <w:color w:val="0000EE"/>
            <w:u w:val="single"/>
          </w:rPr>
          <w:t>https://www.gamesradar.com/entertainment/marvel-tv-shows/x-men-97-season-2-everything-we-know-so-far/</w:t>
        </w:r>
      </w:hyperlink>
      <w:r>
        <w:t xml:space="preserve"> - Season 2 of 'X-Men '97' is set to premiere on July 1, 2026, on Disney Plus, continuing directly from the dramatic events of the Season 1 finale. The new season promises high stakes as the X-Men are scattered across time and space. Jean Grey and Cyclops are in the year 3960 A.D., while others like Rogue, Storm, Beast, and Magneto find themselves in Ancient Egypt around 3000 B.C. Logan, presumed dead, makes a return, and an ominous threat looms with the rise of Apocalypse, who appears to be the season’s main antagonist.</w:t>
      </w:r>
      <w:r/>
    </w:p>
    <w:p>
      <w:pPr>
        <w:pStyle w:val="ListNumber"/>
        <w:spacing w:line="240" w:lineRule="auto"/>
        <w:ind w:left="720"/>
      </w:pPr>
      <w:r/>
      <w:hyperlink r:id="rId13">
        <w:r>
          <w:rPr>
            <w:color w:val="0000EE"/>
            <w:u w:val="single"/>
          </w:rPr>
          <w:t>https://www.cinemablend.com/streaming-news/one-big-lesson-im-glad-x-men-97-team-finally-learned</w:t>
        </w:r>
      </w:hyperlink>
      <w:r>
        <w:t xml:space="preserve"> - The article discusses the long-awaited return of 'X-Men '97' with its Season 2 premiere set for July 1, 2026. Following the critically acclaimed debut in March 2024, the extended break between seasons caused concern among fans. Executive Producer Larry Houston assures that such delays won’t recur in future seasons, citing lessons learned and improved production timelines for Seasons 3 and 4. The reasons for the initial delays possibly include the dismissal of original showrunner Beau DeMayo due to an internal investigation, leading to creative reorganization under Matthew Chauncey. Season 1 concluded with major cliffhangers, including characters scattered through time and the return of the villain Apocalypse. The upcoming episodes are highly anticipated and aim to resolve these plotlines. Fans can stream the three-episode premiere on Disney+, with options for both ad-supported and ad-free subscription plans.</w:t>
      </w:r>
      <w:r/>
    </w:p>
    <w:p>
      <w:pPr>
        <w:pStyle w:val="ListNumber"/>
        <w:spacing w:line="240" w:lineRule="auto"/>
        <w:ind w:left="720"/>
      </w:pPr>
      <w:r/>
      <w:hyperlink r:id="rId15">
        <w:r>
          <w:rPr>
            <w:color w:val="0000EE"/>
            <w:u w:val="single"/>
          </w:rPr>
          <w:t>https://www.youtube.com/watch?v=16lDG7Lvj0Y</w:t>
        </w:r>
      </w:hyperlink>
      <w:r>
        <w:t xml:space="preserve"> - This is the official promo trailer for 'X-Men '97' Season 2, showcasing the upcoming season's highlights and giving fans a glimpse of what's to come. The trailer features scenes from the new season, including appearances by popular characters and hints at the storyline. The video has garnered significant attention, with over 186,000 views and 2,600 likes, indicating strong anticipation for the series' return.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luis-rivache-suits-up-benson-boone-goes-wild-will-carter-shoots-webs-20260701/" TargetMode="External"/><Relationship Id="rId10" Type="http://schemas.openxmlformats.org/officeDocument/2006/relationships/hyperlink" Target="https://www.marvel.com/articles/tv-shows/x-men-97-season-2-trailer-july-1-2026-release-date-disney-plus" TargetMode="External"/><Relationship Id="rId11" Type="http://schemas.openxmlformats.org/officeDocument/2006/relationships/hyperlink" Target="https://www.gamesradar.com/entertainment/animation-shows/x-men-97-season-2-release-date-time-schedule-disney-plus/" TargetMode="External"/><Relationship Id="rId12" Type="http://schemas.openxmlformats.org/officeDocument/2006/relationships/hyperlink" Target="https://www.gamesradar.com/entertainment/marvel-tv-shows/x-men-97-season-2-everything-we-know-so-far/" TargetMode="External"/><Relationship Id="rId13" Type="http://schemas.openxmlformats.org/officeDocument/2006/relationships/hyperlink" Target="https://www.cinemablend.com/streaming-news/one-big-lesson-im-glad-x-men-97-team-finally-learned" TargetMode="External"/><Relationship Id="rId14" Type="http://schemas.openxmlformats.org/officeDocument/2006/relationships/hyperlink" Target="https://www.marvel.com/tv-shows/animation/x-men-97/2" TargetMode="External"/><Relationship Id="rId15" Type="http://schemas.openxmlformats.org/officeDocument/2006/relationships/hyperlink" Target="https://www.youtube.com/watch?v=16lDG7Lvj0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