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Navigate Crowds at Pride in London 2026 Parade Route Map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Expect big crowds, colourful outfits and plenty of noise , Pride in London hits the capital on Saturday 4 July, and more than 1.5 million people are expected to turn out. Here’s a compact guide to the parade route, viewing points, grandstands and practical tips to help you enjoy the day without getting overwhelmed.</w:t>
      </w:r>
      <w:r/>
    </w:p>
    <w:p>
      <w:r/>
      <w:r>
        <w:t>Essential takeaways</w:t>
      </w:r>
      <w:r/>
      <w:r/>
    </w:p>
    <w:p>
      <w:pPr>
        <w:pStyle w:val="ListBullet"/>
        <w:spacing w:line="240" w:lineRule="auto"/>
        <w:ind w:left="720"/>
      </w:pPr>
      <w:r/>
      <w:r>
        <w:rPr>
          <w:b/>
        </w:rPr>
        <w:t>When and where:</w:t>
      </w:r>
      <w:r>
        <w:t xml:space="preserve"> The march starts at 12pm on 4 July, beginning in Hyde Park and finishing on Whitehall; expect the procession to run until around 6pm. </w:t>
      </w:r>
      <w:r/>
    </w:p>
    <w:p>
      <w:pPr>
        <w:pStyle w:val="ListBullet"/>
        <w:spacing w:line="240" w:lineRule="auto"/>
        <w:ind w:left="720"/>
      </w:pPr>
      <w:r/>
      <w:r>
        <w:rPr>
          <w:b/>
        </w:rPr>
        <w:t>Key route landmarks:</w:t>
      </w:r>
      <w:r>
        <w:t xml:space="preserve"> Hyde Park → Piccadilly → Piccadilly Circus → Haymarket → Trafalgar Square → Whitehall. Great for maps and meeting points. </w:t>
      </w:r>
      <w:r/>
    </w:p>
    <w:p>
      <w:pPr>
        <w:pStyle w:val="ListBullet"/>
        <w:spacing w:line="240" w:lineRule="auto"/>
        <w:ind w:left="720"/>
      </w:pPr>
      <w:r/>
      <w:r>
        <w:rPr>
          <w:b/>
        </w:rPr>
        <w:t>Stages and vibes:</w:t>
      </w:r>
      <w:r>
        <w:t xml:space="preserve"> Main Stage at Trafalgar Square, Trans &amp; Non-Binary Stage in Soho Square, Global Majority Stage at Golden Square, Women’s Stage in Leicester Square, plus a family area at Victoria Embankment Gardens. </w:t>
      </w:r>
      <w:r/>
    </w:p>
    <w:p>
      <w:pPr>
        <w:pStyle w:val="ListBullet"/>
        <w:spacing w:line="240" w:lineRule="auto"/>
        <w:ind w:left="720"/>
      </w:pPr>
      <w:r/>
      <w:r>
        <w:rPr>
          <w:b/>
        </w:rPr>
        <w:t>Comfort viewing:</w:t>
      </w:r>
      <w:r>
        <w:t xml:space="preserve"> Two ticketed grandstands (Piccadilly and Cockspur Street) offer reserved seating, toilets and easier exits; tickets from about £65. </w:t>
      </w:r>
      <w:r/>
    </w:p>
    <w:p>
      <w:pPr>
        <w:pStyle w:val="ListBullet"/>
        <w:spacing w:line="240" w:lineRule="auto"/>
        <w:ind w:left="720"/>
      </w:pPr>
      <w:r/>
      <w:r>
        <w:rPr>
          <w:b/>
        </w:rPr>
        <w:t>Plan for the crowds:</w:t>
      </w:r>
      <w:r>
        <w:t xml:space="preserve"> Think water, portable phone charger, clear meeting point, lightweight bag and realistic travel times , public transport will be busy and some streets closed.</w:t>
      </w:r>
      <w:r/>
      <w:r/>
    </w:p>
    <w:p>
      <w:pPr>
        <w:pStyle w:val="Heading2"/>
      </w:pPr>
      <w:r>
        <w:t>Where the parade goes and why the route matters</w:t>
      </w:r>
      <w:r/>
    </w:p>
    <w:p>
      <w:r/>
      <w:r>
        <w:t>The procession begins in Hyde Park and moves along Piccadilly before hitting Piccadilly Circus, then south down Haymarket, through Trafalgar Square and finishing on Whitehall. That route stitches together some of central London’s busiest tourist corridors, which is why the crowd feels enormous and the atmosphere buzzy and relentless. According to Pride in London materials, it’s designed to maximise visibility for the 35,000 official marchers and the huge throng lining the streets. Practically, that means you’ll want a route plan and a fallback meeting spot , phone batteries die fast in large crowds.</w:t>
      </w:r>
      <w:r/>
    </w:p>
    <w:p>
      <w:pPr>
        <w:pStyle w:val="Heading2"/>
      </w:pPr>
      <w:r>
        <w:t>Best spots to watch , stages, grandstands and quieter corners</w:t>
      </w:r>
      <w:r/>
    </w:p>
    <w:p>
      <w:r/>
      <w:r>
        <w:t>Trafalgar Square hosts the Main Stage for headline performances and speeches, while Soho Square has been earmarked for the Trans and Non-Binary Stage to give grassroots voices a focused platform. Golden Square, Leicester Square and Victoria Embankment Gardens each offer different vibes , from activist energy to family-friendly spaces. Pride in London’s ticketed grandstands on Piccadilly and Cockspur Street provide the comfiest views, dedicated facilities and re-entry privileges, which are worth the price if you don’t want to be on your feet all day. For a calmer experience, aim for the edges of the route or the family area by the Embankment.</w:t>
      </w:r>
      <w:r/>
    </w:p>
    <w:p>
      <w:pPr>
        <w:pStyle w:val="Heading2"/>
      </w:pPr>
      <w:r>
        <w:t>How to get there and move around on the day</w:t>
      </w:r>
      <w:r/>
    </w:p>
    <w:p>
      <w:r/>
      <w:r>
        <w:t>Expect road closures and heavier-than-usual Tube and bus loads. Westminster Council and Transport for London usually publish travel plans in advance, so check their sites the morning of the parade for live updates. Aim to arrive early , getting into place well before midday avoids the densest crushes , and agree a rendezvous point with friends near a named landmark rather than a vague street. If you’re planning to leave mid-route, remember that re-entry to ticketed grandstands is allowed, but public spots don’t guarantee you can return to the same spot once you move.</w:t>
      </w:r>
      <w:r/>
    </w:p>
    <w:p>
      <w:pPr>
        <w:pStyle w:val="Heading2"/>
      </w:pPr>
      <w:r>
        <w:t>What to pack and how to stay comfortable</w:t>
      </w:r>
      <w:r/>
    </w:p>
    <w:p>
      <w:r/>
      <w:r>
        <w:t>Light backpack, refillable water bottle, power bank, minimal valuables, ear protection if you’re sensitive to loud music. Dress for the weather but also for standing , comfortable shoes are non-negotiable. If you’re with kids or someone who might be overwhelmed, carry a visible ID tag and a simple paper with a phone number in case phones fail. Toilets can be scarce in public areas, which is another reason the grandstands are attractive to those who want a bit more comfort.</w:t>
      </w:r>
      <w:r/>
    </w:p>
    <w:p>
      <w:pPr>
        <w:pStyle w:val="Heading2"/>
      </w:pPr>
      <w:r>
        <w:t>Safety, accessibility and being mindful in the crowd</w:t>
      </w:r>
      <w:r/>
    </w:p>
    <w:p>
      <w:r/>
      <w:r>
        <w:t>Pride in London’s planning pages outline stewarding, accessibility provisions and steward locations; look them up before you go if mobility or assistance is needed. Give space to first-aid points and follow stewards’ instructions if areas get too congested. Be mindful that what’s a fun, noisy celebration for many can be overwhelming for others , offer space, keep pathways clear and respect designated quiet or family zones. The event’s long history, from early 1970s activism to today’s huge celebration, means it’s part party and part public demonstration; that mix calls for both joy and responsibility.</w:t>
      </w:r>
      <w:r/>
    </w:p>
    <w:p>
      <w:r/>
      <w:r>
        <w:t>It's a small change , planning a route, packing sensibly and picking the right viewing spot , that can make Pride in London feel more like a celebration and less like a logistical challenge.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13">
        <w:r>
          <w:rPr>
            <w:color w:val="0000EE"/>
            <w:u w:val="single"/>
          </w:rPr>
          <w:t>[5]</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4">
        <w:r>
          <w:rPr>
            <w:color w:val="0000EE"/>
            <w:u w:val="single"/>
          </w:rPr>
          <w:t>[7]</w:t>
        </w:r>
      </w:hyperlink>
      <w:r>
        <w:t xml:space="preserve">- Paragraph 6: </w:t>
      </w:r>
      <w:hyperlink r:id="rId9">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https://www.timeout.com/london/news/pride-london-2026-parade-route-map-070126</w:t>
        </w:r>
      </w:hyperlink>
      <w:r>
        <w:t xml:space="preserve"> - Please view link - unable to able to access data</w:t>
      </w:r>
      <w:r/>
    </w:p>
    <w:p>
      <w:pPr>
        <w:pStyle w:val="ListNumber"/>
        <w:spacing w:line="240" w:lineRule="auto"/>
        <w:ind w:left="720"/>
      </w:pPr>
      <w:r/>
      <w:hyperlink r:id="rId9">
        <w:r>
          <w:rPr>
            <w:color w:val="0000EE"/>
            <w:u w:val="single"/>
          </w:rPr>
          <w:t>https://www.timeout.com/london/news/pride-london-2026-parade-route-map-070126</w:t>
        </w:r>
      </w:hyperlink>
      <w:r>
        <w:t xml:space="preserve"> - This article provides comprehensive details about the 2026 Pride in London Parade, scheduled for Saturday, July 4, 2026. It outlines the parade's route, starting at Hyde Park Corner, proceeding along Piccadilly towards Piccadilly Circus, then south down Haymarket, passing Trafalgar Square, and concluding on Whitehall. The festivities are set to begin at midday and typically finish by 6pm. The article also highlights various stages and grandstands along the route, including the Main Stage at Trafalgar Square, the Trans and Non-Binary Stage at Soho Square, the Global Majority Stage at Golden Square, the Women's Stage at Leicester Square, and an inclusive family area at Victoria Embankment Gardens. Additionally, it mentions two ticketed Grandstands located in Piccadilly and Cockspur Street, offering prime viewing spots and access to dedicated rest and toilet facilities. Tickets for these Grandstands start at £65 and guarantee unlimited exit and re-entry.</w:t>
      </w:r>
      <w:r/>
    </w:p>
    <w:p>
      <w:pPr>
        <w:pStyle w:val="ListNumber"/>
        <w:spacing w:line="240" w:lineRule="auto"/>
        <w:ind w:left="720"/>
      </w:pPr>
      <w:r/>
      <w:hyperlink r:id="rId10">
        <w:r>
          <w:rPr>
            <w:color w:val="0000EE"/>
            <w:u w:val="single"/>
          </w:rPr>
          <w:t>https://www.london.gov.uk/events/pride-parade-2026</w:t>
        </w:r>
      </w:hyperlink>
      <w:r>
        <w:t xml:space="preserve"> - This official page from the Greater London Authority provides key information about the 2026 Pride Parade, including the date (Saturday, July 4, 2026) and time (12:00pm to 6:00pm). It describes the parade as a historic LGBTQIA+ celebration that transforms the capital into a stage for visibility, featuring a massive parade through landmarks like Trafalgar Square. The event honours the movement's history while celebrating the community’s vibrant present. The page also outlines the parade route, starting at Hyde Park Corner, moving along Piccadilly towards Piccadilly Circus, then south down Haymarket, passing Trafalgar Square, and finishing on Whitehall. The festivities are set to begin at midday, with thousands of participants from community groups and organizations making their way through the city over several hours, typically finishing by 6 PM.</w:t>
      </w:r>
      <w:r/>
    </w:p>
    <w:p>
      <w:pPr>
        <w:pStyle w:val="ListNumber"/>
        <w:spacing w:line="240" w:lineRule="auto"/>
        <w:ind w:left="720"/>
      </w:pPr>
      <w:r/>
      <w:hyperlink r:id="rId12">
        <w:r>
          <w:rPr>
            <w:color w:val="0000EE"/>
            <w:u w:val="single"/>
          </w:rPr>
          <w:t>https://prideinlondon.org/grandstands</w:t>
        </w:r>
      </w:hyperlink>
      <w:r>
        <w:t xml:space="preserve"> - This page from Pride in London details the two ticketed Grandstands available for the 2026 parade. The Grandstand at Piccadilly offers unrivalled views of the parade as it winds through the city, with the Grandstand opening from 11:00am. The Grandstand at Cockspur Street provides exceptional views of the parade as it approaches Trafalgar Square. Both Grandstands offer unlimited exit and re-entry, along with access to dedicated rest and toilet facilities. Tickets for these Grandstands start at £65 and guarantee unlimited exit and re-entry.</w:t>
      </w:r>
      <w:r/>
    </w:p>
    <w:p>
      <w:pPr>
        <w:pStyle w:val="ListNumber"/>
        <w:spacing w:line="240" w:lineRule="auto"/>
        <w:ind w:left="720"/>
      </w:pPr>
      <w:r/>
      <w:hyperlink r:id="rId13">
        <w:r>
          <w:rPr>
            <w:color w:val="0000EE"/>
            <w:u w:val="single"/>
          </w:rPr>
          <w:t>https://www.westminster.gov.uk/pride-london-2026-information-businesses-and-residents</w:t>
        </w:r>
      </w:hyperlink>
      <w:r>
        <w:t xml:space="preserve"> - This page from Westminster City Council provides information for businesses and residents regarding the 2026 Pride in London parade. It outlines changes to parking, road closures, and parks during the event. The parade is set to take place on Saturday, July 4, 2026, and follows the heritage route used since 2022: commencing on Piccadilly near Hyde Park Corner, travelling along Piccadilly, crossing Piccadilly Circus, turning into Haymarket, then turning left towards Trafalgar Square and dispersing on Whitehall Place. The page also lists event areas, including Trafalgar Square (Main Stage), Golden Square (The Global Majority Stage), Leicester Square (LGBTQI+ Women's Stage), Dean Street (The Cabaret Stage), Soho Square (Trans and Non-Binary Stage, with Pride in London Community Market), and Victoria Embankment Gardens (The Family Area). All event areas run from 12pm to 8pm, with the exception of the Family Area, which will run from 12pm to 6pm.</w:t>
      </w:r>
      <w:r/>
    </w:p>
    <w:p>
      <w:pPr>
        <w:pStyle w:val="ListNumber"/>
        <w:spacing w:line="240" w:lineRule="auto"/>
        <w:ind w:left="720"/>
      </w:pPr>
      <w:r/>
      <w:hyperlink r:id="rId11">
        <w:r>
          <w:rPr>
            <w:color w:val="0000EE"/>
            <w:u w:val="single"/>
          </w:rPr>
          <w:t>https://prideinlondon.org/join-the-parade</w:t>
        </w:r>
      </w:hyperlink>
      <w:r>
        <w:t xml:space="preserve"> - This page from Pride in London provides information for those interested in participating in the 2026 parade. It outlines the logistics of marching in the parade, which involves 30,000 participants and hundreds of floats. The guide covers everything from wristband policies and float safety requirements to essential deadlines. The parade is scheduled for Saturday, July 4, 2026, and starts at Hyde Park Corner at 12:00 PM, winding through Piccadilly and Trafalgar Square, and finishing at Whitehall.</w:t>
      </w:r>
      <w:r/>
    </w:p>
    <w:p>
      <w:pPr>
        <w:pStyle w:val="ListNumber"/>
        <w:spacing w:line="240" w:lineRule="auto"/>
        <w:ind w:left="720"/>
      </w:pPr>
      <w:r/>
      <w:hyperlink r:id="rId14">
        <w:r>
          <w:rPr>
            <w:color w:val="0000EE"/>
            <w:u w:val="single"/>
          </w:rPr>
          <w:t>https://prideinlondon.org/planning</w:t>
        </w:r>
      </w:hyperlink>
      <w:r>
        <w:t xml:space="preserve"> - This page from Pride in London offers resources for planning your visit to the 2026 parade. It provides a high-level map showing the parade route and the locations of various stages, including London landmarks to help navigate. The map indicates all stages have accessible facilities, medical and welfare spaces, and marks prime viewpoints, parade crossing points, and one-way flows. It also shows the location of the Grandstand seating.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imeout.com/london/news/pride-london-2026-parade-route-map-070126" TargetMode="External"/><Relationship Id="rId10" Type="http://schemas.openxmlformats.org/officeDocument/2006/relationships/hyperlink" Target="https://www.london.gov.uk/events/pride-parade-2026" TargetMode="External"/><Relationship Id="rId11" Type="http://schemas.openxmlformats.org/officeDocument/2006/relationships/hyperlink" Target="https://prideinlondon.org/join-the-parade" TargetMode="External"/><Relationship Id="rId12" Type="http://schemas.openxmlformats.org/officeDocument/2006/relationships/hyperlink" Target="https://prideinlondon.org/grandstands" TargetMode="External"/><Relationship Id="rId13" Type="http://schemas.openxmlformats.org/officeDocument/2006/relationships/hyperlink" Target="https://www.westminster.gov.uk/pride-london-2026-information-businesses-and-residents" TargetMode="External"/><Relationship Id="rId14" Type="http://schemas.openxmlformats.org/officeDocument/2006/relationships/hyperlink" Target="https://prideinlondon.org/plan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