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Get Out and About in Worcester’s Queer Scene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for nightlife, book clubs and nostalgic drag nights as Worcester’s LGBTQ+ community keeps the party and friendships going through summer; here’s what to expect, where to go and why these low-key July events matter for connection and culture.</w:t>
      </w:r>
      <w:r/>
    </w:p>
    <w:p>
      <w:r/>
      <w:r>
        <w:t>Essential Takeaways</w:t>
      </w:r>
      <w:r/>
      <w:r/>
    </w:p>
    <w:p>
      <w:pPr>
        <w:pStyle w:val="ListBullet"/>
        <w:spacing w:line="240" w:lineRule="auto"/>
        <w:ind w:left="720"/>
      </w:pPr>
      <w:r/>
      <w:r>
        <w:rPr>
          <w:b/>
        </w:rPr>
        <w:t>Nightlife blend:</w:t>
      </w:r>
      <w:r>
        <w:t xml:space="preserve"> MB Lounge mixes drag with Latin dance tunes for a spicy, high-energy Thursday night that’s easy to join and hard to forget. </w:t>
      </w:r>
      <w:r/>
    </w:p>
    <w:p>
      <w:pPr>
        <w:pStyle w:val="ListBullet"/>
        <w:spacing w:line="240" w:lineRule="auto"/>
        <w:ind w:left="720"/>
      </w:pPr>
      <w:r/>
      <w:r>
        <w:rPr>
          <w:b/>
        </w:rPr>
        <w:t>Low-key culture:</w:t>
      </w:r>
      <w:r>
        <w:t xml:space="preserve"> Femme Bar’s Book Club meets July 7 to discuss This Will Be Fun, offering a cosy, chatty evening for readers and queers alike. </w:t>
      </w:r>
      <w:r/>
    </w:p>
    <w:p>
      <w:pPr>
        <w:pStyle w:val="ListBullet"/>
        <w:spacing w:line="240" w:lineRule="auto"/>
        <w:ind w:left="720"/>
      </w:pPr>
      <w:r/>
      <w:r>
        <w:rPr>
          <w:b/>
        </w:rPr>
        <w:t>Iconic drag fun:</w:t>
      </w:r>
      <w:r>
        <w:t xml:space="preserve"> A Golden Girls Tribute at the JMAC on July 23 promises bingo, sing‑alongs and photo ops, perfect for nostalgia and silly costumes. </w:t>
      </w:r>
      <w:r/>
    </w:p>
    <w:p>
      <w:pPr>
        <w:pStyle w:val="ListBullet"/>
        <w:spacing w:line="240" w:lineRule="auto"/>
        <w:ind w:left="720"/>
      </w:pPr>
      <w:r/>
      <w:r>
        <w:rPr>
          <w:b/>
        </w:rPr>
        <w:t>Year‑round community:</w:t>
      </w:r>
      <w:r>
        <w:t xml:space="preserve"> Worcester’s Pride activity isn’t just June and September; summer events keep networks tight and calendars full. </w:t>
      </w:r>
      <w:r/>
      <w:r/>
    </w:p>
    <w:p>
      <w:pPr>
        <w:pStyle w:val="Heading2"/>
      </w:pPr>
      <w:r>
        <w:t>Drag plus reggaeton: MB Lounge’s Thursday fusion brings heat and heart</w:t>
      </w:r>
      <w:r/>
    </w:p>
    <w:p>
      <w:r/>
      <w:r>
        <w:t>MB Lounge is turning one Thursday into a proper summer launch, blending drag performance with Más Latinx and ¡Bién Latina! flavours for a night that smells of cold drinks and dancing shoes. DJ Lary will be spinning reggaeton, salsa, bachata and cumbia, so expect a lively, sweaty floor rather than a quiet cocktail hour. This mash‑up grew out of local promoters wanting nights that reflect Worcester’s diverse queer communities, and it’s the sort of event where newcomers feel seen because the programming intentionally mixes scenes. If you’re planning to go, arrive early for space near the stage and wear shoes you can dance in, this is a standing, moving kind of night. Community organisers say these hybrid nights do more than entertain; they create cross‑scene friendships that last beyond one setlist. If you like drag with a beat underneath, this is your kind of Thursday.</w:t>
      </w:r>
      <w:r/>
    </w:p>
    <w:p>
      <w:pPr>
        <w:pStyle w:val="Heading2"/>
      </w:pPr>
      <w:r>
        <w:t>Book club evening: Femme Bar’s July read is cosy, funny and perfect for summer</w:t>
      </w:r>
      <w:r/>
    </w:p>
    <w:p>
      <w:r/>
      <w:r>
        <w:t>Femme Bar’s Book Club meets on July 7 to talk about This Will Be Fun by E.B. Asher, a light, romcom‑tinged fantasy about reunions and second chances, exactly the kind of breezy summer read that sparks both gossip and thoughtful takes. The venue’s intimate, candlelit atmosphere makes for easy conversation; you can be loud, bring snacks and swap recs. According to Femme Bar’s events calendar, their book nights attract a mix of regulars and one‑timers, so don’t worry if you’re new. A simple tip: read the book’s first third before you go so you’ve got a couple of talking points, but expect plenty of tangents, people love arranging meetups afterwards. For readers who prefer in‑person discussion to scrolling comments, this is a small but solid way to meet others without the thrum of a club.</w:t>
      </w:r>
      <w:r/>
    </w:p>
    <w:p>
      <w:pPr>
        <w:pStyle w:val="Heading2"/>
      </w:pPr>
      <w:r>
        <w:t>Golden Girls drag: nostalgia, bingo and a guaranteed laugh at the JMAC</w:t>
      </w:r>
      <w:r/>
    </w:p>
    <w:p>
      <w:r/>
      <w:r>
        <w:t>If you grew up watching golden sitcoms, the Golden Girls Tribute Show coming to the JMAC on July 23 is a one‑night ticket to silliness. The event pairs drag parody with Golden Girls Bingo, trivia, musical numbers and audience participation, think wigs, one‑liners and plenty of laughing‑at‑themselves energy. Tickets are available through dragevents.biz/staygolden, and the format is intentionally interactive: you can sing along, win prizes and take photos. It’s a great option for a date night, a group of friends or anyone who wants theatrical fun without pretension. Shows like this remind you that queer nightlife isn’t only about the cutting edge; it’s about shared jokes and memory, too.</w:t>
      </w:r>
      <w:r/>
    </w:p>
    <w:p>
      <w:pPr>
        <w:pStyle w:val="Heading2"/>
      </w:pPr>
      <w:r>
        <w:t>Small happenings, big impact: why July matters in Worcester’s queer calendar</w:t>
      </w:r>
      <w:r/>
    </w:p>
    <w:p>
      <w:r/>
      <w:r>
        <w:t>Worcester’s Pride events might anchor in June and September, but summer months like July keep community life flowing with smaller, more frequent happenings. From anniversary parties and themed nights to book discussions and parades, these events fill the gap between headline festivals. Local organisers and boards, including groups connected to Love Your Labels and community pages like @queerworcester, focus on creating accessible events that welcome families, allies and solo attendees alike. That means more daytime activities, quieter meetups and alternative nightlife options. If you’re new to town or easing back into social life, July’s calendar is forgiving, drop in, scope the vibe, and you’ll likely find a regular you like.</w:t>
      </w:r>
      <w:r/>
    </w:p>
    <w:p>
      <w:pPr>
        <w:pStyle w:val="Heading2"/>
      </w:pPr>
      <w:r>
        <w:t>How to pick what suits you: simple tips for making July events work</w:t>
      </w:r>
      <w:r/>
    </w:p>
    <w:p>
      <w:r/>
      <w:r>
        <w:t>Start with your energy: pick a drag night if you want movement and music, the book club for conversation, or the JMAC show for a theatrical, seated experience. Check venues’ event pages, Femme Bar lists book nights and special events, while local listings and drag event sites post show tickets and details. Wear layers for venues that get warm, bring cash for raffles or tips, and RSVP where asked to avoid missing out. Consider going with one friend or joining a community page beforehand to find familiar faces at the door. Most of all, be curious. Worcester’s summer queer scene is friendly and varied; show up with an open mind and you’ll likely leave with a new friend or at least a good story.</w:t>
      </w:r>
      <w:r/>
    </w:p>
    <w:p>
      <w:r/>
      <w:r>
        <w:t>It's a small change that can make your summer feel more connected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https://thepulsemag.com/2026/07/out-about-july-still-celebrating</w:t>
        </w:r>
      </w:hyperlink>
      <w:r>
        <w:t xml:space="preserve"> - Please view link - unable to able to access data</w:t>
      </w:r>
      <w:r/>
    </w:p>
    <w:p>
      <w:pPr>
        <w:pStyle w:val="ListNumber"/>
        <w:spacing w:line="240" w:lineRule="auto"/>
        <w:ind w:left="720"/>
      </w:pPr>
      <w:r/>
      <w:hyperlink r:id="rId10">
        <w:r>
          <w:rPr>
            <w:color w:val="0000EE"/>
            <w:u w:val="single"/>
          </w:rPr>
          <w:t>https://www.femmebarworcester.com/</w:t>
        </w:r>
      </w:hyperlink>
      <w:r>
        <w:t xml:space="preserve"> - Femme Bar, located at 62 Green Street in Worcester, Massachusetts, is New England's first modern lesbian bar. Opened in 2023, it serves as a safe and inclusive space for the LGBTQ+ community, offering a variety of events such as drag shows, karaoke, trivia nights, and book clubs. The bar is open Tuesday through Saturday, with specific hours varying by day. For more information on events and operating hours, visit their official website.</w:t>
      </w:r>
      <w:r/>
    </w:p>
    <w:p>
      <w:pPr>
        <w:pStyle w:val="ListNumber"/>
        <w:spacing w:line="240" w:lineRule="auto"/>
        <w:ind w:left="720"/>
      </w:pPr>
      <w:r/>
      <w:hyperlink r:id="rId12">
        <w:r>
          <w:rPr>
            <w:color w:val="0000EE"/>
            <w:u w:val="single"/>
          </w:rPr>
          <w:t>https://www.femmebarworcester.com/events</w:t>
        </w:r>
      </w:hyperlink>
      <w:r>
        <w:t xml:space="preserve"> - Femme Bar hosts a diverse range of events throughout the week, including drag performances, karaoke nights, trivia, book clubs, live music, speed dating, and themed brunches. Their events calendar provides detailed information on upcoming activities, allowing patrons to plan their visits accordingly. For the most current event listings and schedules, refer to their events page.</w:t>
      </w:r>
      <w:r/>
    </w:p>
    <w:p>
      <w:pPr>
        <w:pStyle w:val="ListNumber"/>
        <w:spacing w:line="240" w:lineRule="auto"/>
        <w:ind w:left="720"/>
      </w:pPr>
      <w:r/>
      <w:hyperlink r:id="rId13">
        <w:r>
          <w:rPr>
            <w:color w:val="0000EE"/>
            <w:u w:val="single"/>
          </w:rPr>
          <w:t>https://www.meetup.com/find/us--ma--worcester/womens-book-club/</w:t>
        </w:r>
      </w:hyperlink>
      <w:r>
        <w:t xml:space="preserve"> - The 'Women's Book Club' in Worcester, Massachusetts, is a community group that organises regular book discussions and social gatherings. Their events are open to all women interested in reading and discussing literature in a supportive environment. Upcoming meetings and book selections are listed on their Meetup page, providing opportunities for members to connect and engage in literary conversations.</w:t>
      </w:r>
      <w:r/>
    </w:p>
    <w:p>
      <w:pPr>
        <w:pStyle w:val="ListNumber"/>
        <w:spacing w:line="240" w:lineRule="auto"/>
        <w:ind w:left="720"/>
      </w:pPr>
      <w:r/>
      <w:hyperlink r:id="rId14">
        <w:r>
          <w:rPr>
            <w:color w:val="0000EE"/>
            <w:u w:val="single"/>
          </w:rPr>
          <w:t>https://www.worcesterhistory.org/events</w:t>
        </w:r>
      </w:hyperlink>
      <w:r>
        <w:t xml:space="preserve"> - The Museum of Worcester offers various events, including the 'Novel Historian: Museum of Worcester Book Club.' This book club meets monthly to discuss selected readings related to Worcester's history. The next meeting is scheduled for Wednesday, July 29, 2026, at 6:00 PM at the Salisbury Mansion. Light refreshments will be served, and registration is encouraged. For more details and to register, visit their events page.</w:t>
      </w:r>
      <w:r/>
    </w:p>
    <w:p>
      <w:pPr>
        <w:pStyle w:val="ListNumber"/>
        <w:spacing w:line="240" w:lineRule="auto"/>
        <w:ind w:left="720"/>
      </w:pPr>
      <w:r/>
      <w:hyperlink r:id="rId15">
        <w:r>
          <w:rPr>
            <w:color w:val="0000EE"/>
            <w:u w:val="single"/>
          </w:rPr>
          <w:t>https://www.happeningnext.com/event/porchas-patriotic-palooza-26-250-year-celebration-eid3a0dm3rcg6</w:t>
        </w:r>
      </w:hyperlink>
      <w:r>
        <w:t xml:space="preserve"> - Porcha's Patriotic Palooza '26' is a 250-year celebration event taking place on Saturday, July 4, 2026, at 11:00 AM in Worcester, MA. The event features American BBQ food, spirits, swimming, music, and various games. MB Lounge Manager Lary will be the special guest DJ, spinning tunes until fireworks. Attendees are encouraged to bring additional food and spirits to share. For more information and to RSVP, visit the event page.</w:t>
      </w:r>
      <w:r/>
    </w:p>
    <w:p>
      <w:pPr>
        <w:pStyle w:val="ListNumber"/>
        <w:spacing w:line="240" w:lineRule="auto"/>
        <w:ind w:left="720"/>
      </w:pPr>
      <w:r/>
      <w:hyperlink r:id="rId11">
        <w:r>
          <w:rPr>
            <w:color w:val="0000EE"/>
            <w:u w:val="single"/>
          </w:rPr>
          <w:t>https://www.happeningnext.com/event/sister-funk-celebrates-femme-bar%E2%80%99s-3-yr-anniversary-eid3a0ddh9xa0</w:t>
        </w:r>
      </w:hyperlink>
      <w:r>
        <w:t xml:space="preserve"> - Sister Funk is set to perform at Femme Bar's 3-year anniversary celebration on Saturday, March 7, 2026, from 6:00 PM to 9:00 PM in Worcester, MA. The event promises a lively atmosphere to celebrate the bar's milestone. For more details and to RSVP, visit the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ulsemag.com/2026/07/out-about-july-still-celebrating" TargetMode="External"/><Relationship Id="rId10" Type="http://schemas.openxmlformats.org/officeDocument/2006/relationships/hyperlink" Target="https://www.femmebarworcester.com/" TargetMode="External"/><Relationship Id="rId11" Type="http://schemas.openxmlformats.org/officeDocument/2006/relationships/hyperlink" Target="https://www.happeningnext.com/event/sister-funk-celebrates-femme-bar%E2%80%99s-3-yr-anniversary-eid3a0ddh9xa0" TargetMode="External"/><Relationship Id="rId12" Type="http://schemas.openxmlformats.org/officeDocument/2006/relationships/hyperlink" Target="https://www.femmebarworcester.com/events" TargetMode="External"/><Relationship Id="rId13" Type="http://schemas.openxmlformats.org/officeDocument/2006/relationships/hyperlink" Target="https://www.meetup.com/find/us--ma--worcester/womens-book-club/" TargetMode="External"/><Relationship Id="rId14" Type="http://schemas.openxmlformats.org/officeDocument/2006/relationships/hyperlink" Target="https://www.worcesterhistory.org/events" TargetMode="External"/><Relationship Id="rId15" Type="http://schemas.openxmlformats.org/officeDocument/2006/relationships/hyperlink" Target="https://www.happeningnext.com/event/porchas-patriotic-palooza-26-250-year-celebration-eid3a0dm3rcg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