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for Queer Teens: Why Prime Video’s Elle Makes Representation Feel Normal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streaming the new Legally Blonde prequel and noticing something different , Elle wears her trademark pink while making space for queer teenagers to be seen, not defined. The Prime Video series follows teenage Elle in Seattle and offers a warm, upbeat portrait of LGBTQ+ youth that matters right now.</w:t>
      </w:r>
      <w:r/>
    </w:p>
    <w:p>
      <w:r/>
      <w:r>
        <w:t>Essential Takeaways</w:t>
      </w:r>
      <w:r/>
      <w:r/>
    </w:p>
    <w:p>
      <w:pPr>
        <w:pStyle w:val="ListBullet"/>
        <w:spacing w:line="240" w:lineRule="auto"/>
        <w:ind w:left="720"/>
      </w:pPr>
      <w:r/>
      <w:r>
        <w:rPr>
          <w:b/>
        </w:rPr>
        <w:t>Positive queer portrayal:</w:t>
      </w:r>
      <w:r>
        <w:t xml:space="preserve"> The show features an openly queer 16‑year‑old who’s doing fine , her sexuality isn’t the plot’s only focus. </w:t>
      </w:r>
      <w:r/>
    </w:p>
    <w:p>
      <w:pPr>
        <w:pStyle w:val="ListBullet"/>
        <w:spacing w:line="240" w:lineRule="auto"/>
        <w:ind w:left="720"/>
      </w:pPr>
      <w:r/>
      <w:r>
        <w:rPr>
          <w:b/>
        </w:rPr>
        <w:t>Authentic teen journeys:</w:t>
      </w:r>
      <w:r>
        <w:t xml:space="preserve"> Characters explore identity gently, with scenes that feel hopeful and low‑drama rather than traumatising. </w:t>
      </w:r>
      <w:r/>
    </w:p>
    <w:p>
      <w:pPr>
        <w:pStyle w:val="ListBullet"/>
        <w:spacing w:line="240" w:lineRule="auto"/>
        <w:ind w:left="720"/>
      </w:pPr>
      <w:r/>
      <w:r>
        <w:rPr>
          <w:b/>
        </w:rPr>
        <w:t>Star power behind it:</w:t>
      </w:r>
      <w:r>
        <w:t xml:space="preserve"> Reese Witherspoon is an executive producer, bringing the Legally Blonde legacy and wider visibility. </w:t>
      </w:r>
      <w:r/>
    </w:p>
    <w:p>
      <w:pPr>
        <w:pStyle w:val="ListBullet"/>
        <w:spacing w:line="240" w:lineRule="auto"/>
        <w:ind w:left="720"/>
      </w:pPr>
      <w:r/>
      <w:r>
        <w:rPr>
          <w:b/>
        </w:rPr>
        <w:t>Accessible setting:</w:t>
      </w:r>
      <w:r>
        <w:t xml:space="preserve"> Elle’s move to Seattle and school struggles provide a relatable backdrop for anyone who’s felt out of step. </w:t>
      </w:r>
      <w:r/>
    </w:p>
    <w:p>
      <w:pPr>
        <w:pStyle w:val="ListBullet"/>
        <w:spacing w:line="240" w:lineRule="auto"/>
        <w:ind w:left="720"/>
      </w:pPr>
      <w:r/>
      <w:r>
        <w:rPr>
          <w:b/>
        </w:rPr>
        <w:t>Feel and tone:</w:t>
      </w:r>
      <w:r>
        <w:t xml:space="preserve"> The series is bright, playful and empathetic , think pink wardrobes alongside quiet, true-to-life emotional beats.</w:t>
      </w:r>
      <w:r/>
      <w:r/>
    </w:p>
    <w:p>
      <w:pPr>
        <w:pStyle w:val="Heading2"/>
      </w:pPr>
      <w:r>
        <w:t>A cheerful spin on teen coming‑of‑age , and it looks, and feels, like a comfort blanket</w:t>
      </w:r>
      <w:r/>
    </w:p>
    <w:p>
      <w:r/>
      <w:r>
        <w:t>The opening note of Elle is unmistakably buoyant; pink pop, sunny colours and a lead who refuses to dim her sparkle. According to cast interviews, that tone deliberately lets queer characters breathe beyond the usual pain-centred arcs. That means viewers get to watch young people who are allowed to be happy, messy and alive, not just suffering for the plot.</w:t>
      </w:r>
      <w:r/>
    </w:p>
    <w:p>
      <w:r/>
      <w:r>
        <w:t>Historically, queer teen stories on screen have swung between tragedy and coming‑out crises, so a series that treats queerness as just one facet of a character’s life feels refreshing. If you grew up needing bright, theatrical spaces to express yourself, there's a special satisfaction in watching a world that mirrors that , even if it’s a teen Elle rather than a Sunday night cabaret.</w:t>
      </w:r>
      <w:r/>
    </w:p>
    <w:p>
      <w:pPr>
        <w:pStyle w:val="Heading2"/>
      </w:pPr>
      <w:r>
        <w:t>Why this matters: representation that teaches, comforts and normalises</w:t>
      </w:r>
      <w:r/>
    </w:p>
    <w:p>
      <w:r/>
      <w:r>
        <w:t>Cast members told PinkNews that seeing a queer teen "doing okay" can be life changing for young viewers in less accepting homes. That’s the practical payoff here , storytelling that offers permission slips. For teenagers wondering what’s ahead, a scene where a character explores their sexuality without catastrophe can be quietly radical.</w:t>
      </w:r>
      <w:r/>
    </w:p>
    <w:p>
      <w:r/>
      <w:r>
        <w:t>Shows that normalise queerness reduce stigma and give families a gentler way in. If your teen presses pause and then comes into the living room feeling ready to talk, that’s the kind of small, real‑world impact creators aim for.</w:t>
      </w:r>
      <w:r/>
    </w:p>
    <w:p>
      <w:pPr>
        <w:pStyle w:val="Heading2"/>
      </w:pPr>
      <w:r>
        <w:t>The legacy effect: Legally Blonde as a queer icon, now passed on to a new generation</w:t>
      </w:r>
      <w:r/>
    </w:p>
    <w:p>
      <w:r/>
      <w:r>
        <w:t>Elle Woods has long been embraced as a queer icon , flamboyant, theatrical and unapologetically herself , and Reese Witherspoon’s role behind the camera brings continuity and curiosity. Producers have leaned into that legacy, using the character’s exuberance as a bridge between camp joy and sincere teen drama.</w:t>
      </w:r>
      <w:r/>
    </w:p>
    <w:p>
      <w:r/>
      <w:r>
        <w:t>That blend makes the show appealing to longtime fans and new viewers alike. It’s shorthand for why costume, music and tone matter: they signal a safe, celebratory space where identity can be playful and powerful at once.</w:t>
      </w:r>
      <w:r/>
    </w:p>
    <w:p>
      <w:pPr>
        <w:pStyle w:val="Heading2"/>
      </w:pPr>
      <w:r>
        <w:t>How the series handles coming‑out and exploration , gentle, patient, realistic</w:t>
      </w:r>
      <w:r/>
    </w:p>
    <w:p>
      <w:r/>
      <w:r>
        <w:t>Rather than staging melodramatic reveals, the show lets characters move at their own pace. One actor described playing a person who’s "on her journey", exploring sexuality with kindness and patience from those around her. Those quieter, more realistic beats often ring truer for teens than big, cinematic confessions.</w:t>
      </w:r>
      <w:r/>
    </w:p>
    <w:p>
      <w:r/>
      <w:r>
        <w:t>For parents and carers, that’s useful to know: the series can be a conversation starter without being a how‑to manual. If you want to talk with a young person about identity, this is a softer, less confrontational entry point.</w:t>
      </w:r>
      <w:r/>
    </w:p>
    <w:p>
      <w:pPr>
        <w:pStyle w:val="Heading2"/>
      </w:pPr>
      <w:r>
        <w:t>Picking what’s right for your household , practical viewing tips</w:t>
      </w:r>
      <w:r/>
    </w:p>
    <w:p>
      <w:r/>
      <w:r>
        <w:t>If you’re deciding whether to watch with a teen, consider timing. Watch an episode first on your own to get a sense of tone and content, then invite them in. Look out for scenes that show supportive friendships, which you can point to as examples of empathy and allyship.</w:t>
      </w:r>
      <w:r/>
    </w:p>
    <w:p>
      <w:r/>
      <w:r>
        <w:t>For teachers or youth workers, the show could be used as a springboard for discussion about expression, support networks and mental health. And if you’re simply in need of something that combines feelgood energy with meaningful representation, Elle might be precisely the light, thoughtful binge you want.</w:t>
      </w:r>
      <w:r/>
    </w:p>
    <w:p>
      <w:r/>
      <w:r>
        <w:t>It's a small shift in tone, but one that could make a big difference for viewers who need to see themselves doing just fine.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[6]</w:t>
        </w:r>
      </w:hyperlink>
      <w:r>
        <w:t xml:space="preserve">- Paragraph 5: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https://www.thepinknews.com/2026/07/01/elle-cast-on-why-queerness-had-to-be-included-in-legally-blonde-tv-prequel/</w:t>
        </w:r>
      </w:hyperlink>
      <w:r>
        <w:t xml:space="preserve"> - Please view link - unable to able to access data</w:t>
      </w:r>
      <w:r/>
    </w:p>
    <w:p>
      <w:pPr>
        <w:pStyle w:val="ListNumber"/>
        <w:spacing w:line="240" w:lineRule="auto"/>
        <w:ind w:left="720"/>
      </w:pPr>
      <w:r/>
      <w:hyperlink r:id="rId9">
        <w:r>
          <w:rPr>
            <w:color w:val="0000EE"/>
            <w:u w:val="single"/>
          </w:rPr>
          <w:t>https://www.thepinknews.com/2026/07/01/elle-cast-on-why-queerness-had-to-be-included-in-legally-blonde-tv-prequel/</w:t>
        </w:r>
      </w:hyperlink>
      <w:r>
        <w:t xml:space="preserve"> - The article discusses the inclusion of queerness in the 'Elle' TV prequel series, highlighting comments from cast members Gabrielle Policano and Chandler Kinney. Policano, who plays Liz, emphasises the importance of portraying an openly queer character who is 'just a person who happens to be gay,' aiming to provide a positive representation for young queer viewers. Kinney, portraying Kimberly, shares her character's journey of self-discovery and the significance of seeing such stories told authentically. The piece underscores the show's commitment to inclusivity and positive queer representation.</w:t>
      </w:r>
      <w:r/>
    </w:p>
    <w:p>
      <w:pPr>
        <w:pStyle w:val="ListNumber"/>
        <w:spacing w:line="240" w:lineRule="auto"/>
        <w:ind w:left="720"/>
      </w:pPr>
      <w:r/>
      <w:hyperlink r:id="rId9">
        <w:r>
          <w:rPr>
            <w:color w:val="0000EE"/>
            <w:u w:val="single"/>
          </w:rPr>
          <w:t>https://www.thepinknews.com/2026/07/01/elle-cast-on-why-queerness-had-to-be-included-in-legally-blonde-tv-prequel/</w:t>
        </w:r>
      </w:hyperlink>
      <w:r>
        <w:t xml:space="preserve"> - The article highlights the inclusion of queerness in the 'Elle' TV prequel series, featuring insights from cast members Gabrielle Policano and Chandler Kinney. Policano, portraying Liz, discusses the importance of depicting an openly queer character who is 'just a person who happens to be gay,' aiming to offer a positive representation for young queer viewers. Kinney, who plays Kimberly, shares her character's journey of self-discovery and the significance of seeing such stories told authentically. The piece underscores the show's commitment to inclusivity and positive queer representation.</w:t>
      </w:r>
      <w:r/>
    </w:p>
    <w:p>
      <w:pPr>
        <w:pStyle w:val="ListNumber"/>
        <w:spacing w:line="240" w:lineRule="auto"/>
        <w:ind w:left="720"/>
      </w:pPr>
      <w:r/>
      <w:hyperlink r:id="rId9">
        <w:r>
          <w:rPr>
            <w:color w:val="0000EE"/>
            <w:u w:val="single"/>
          </w:rPr>
          <w:t>https://www.thepinknews.com/2026/07/01/elle-cast-on-why-queerness-had-to-be-included-in-legally-blonde-tv-prequel/</w:t>
        </w:r>
      </w:hyperlink>
      <w:r>
        <w:t xml:space="preserve"> - The article discusses the inclusion of queerness in the 'Elle' TV prequel series, highlighting comments from cast members Gabrielle Policano and Chandler Kinney. Policano, who plays Liz, emphasises the importance of portraying an openly queer character who is 'just a person who happens to be gay,' aiming to provide a positive representation for young queer viewers. Kinney, portraying Kimberly, shares her character's journey of self-discovery and the significance of seeing such stories told authentically. The piece underscores the show's commitment to inclusivity and positive queer representation.</w:t>
      </w:r>
      <w:r/>
    </w:p>
    <w:p>
      <w:pPr>
        <w:pStyle w:val="ListNumber"/>
        <w:spacing w:line="240" w:lineRule="auto"/>
        <w:ind w:left="720"/>
      </w:pPr>
      <w:r/>
      <w:hyperlink r:id="rId9">
        <w:r>
          <w:rPr>
            <w:color w:val="0000EE"/>
            <w:u w:val="single"/>
          </w:rPr>
          <w:t>https://www.thepinknews.com/2026/07/01/elle-cast-on-why-queerness-had-to-be-included-in-legally-blonde-tv-prequel/</w:t>
        </w:r>
      </w:hyperlink>
      <w:r>
        <w:t xml:space="preserve"> - The article highlights the inclusion of queerness in the 'Elle' TV prequel series, featuring insights from cast members Gabrielle Policano and Chandler Kinney. Policano, portraying Liz, discusses the importance of depicting an openly queer character who is 'just a person who happens to be gay,' aiming to offer a positive representation for young queer viewers. Kinney, who plays Kimberly, shares her character's journey of self-discovery and the significance of seeing such stories told authentically. The piece underscores the show's commitment to inclusivity and positive queer representation.</w:t>
      </w:r>
      <w:r/>
    </w:p>
    <w:p>
      <w:pPr>
        <w:pStyle w:val="ListNumber"/>
        <w:spacing w:line="240" w:lineRule="auto"/>
        <w:ind w:left="720"/>
      </w:pPr>
      <w:r/>
      <w:hyperlink r:id="rId9">
        <w:r>
          <w:rPr>
            <w:color w:val="0000EE"/>
            <w:u w:val="single"/>
          </w:rPr>
          <w:t>https://www.thepinknews.com/2026/07/01/elle-cast-on-why-queerness-had-to-be-included-in-legally-blonde-tv-prequel/</w:t>
        </w:r>
      </w:hyperlink>
      <w:r>
        <w:t xml:space="preserve"> - The article discusses the inclusion of queerness in the 'Elle' TV prequel series, highlighting comments from cast members Gabrielle Policano and Chandler Kinney. Policano, who plays Liz, emphasises the importance of portraying an openly queer character who is 'just a person who happens to be gay,' aiming to provide a positive representation for young queer viewers. Kinney, portraying Kimberly, shares her character's journey of self-discovery and the significance of seeing such stories told authentically. The piece underscores the show's commitment to inclusivity and positive queer representation.</w:t>
      </w:r>
      <w:r/>
    </w:p>
    <w:p>
      <w:pPr>
        <w:pStyle w:val="ListNumber"/>
        <w:spacing w:line="240" w:lineRule="auto"/>
        <w:ind w:left="720"/>
      </w:pPr>
      <w:r/>
      <w:hyperlink r:id="rId9">
        <w:r>
          <w:rPr>
            <w:color w:val="0000EE"/>
            <w:u w:val="single"/>
          </w:rPr>
          <w:t>https://www.thepinknews.com/2026/07/01/elle-cast-on-why-queerness-had-to-be-included-in-legally-blonde-tv-prequel/</w:t>
        </w:r>
      </w:hyperlink>
      <w:r>
        <w:t xml:space="preserve"> - The article highlights the inclusion of queerness in the 'Elle' TV prequel series, featuring insights from cast members Gabrielle Policano and Chandler Kinney. Policano, portraying Liz, discusses the importance of depicting an openly queer character who is 'just a person who happens to be gay,' aiming to offer a positive representation for young queer viewers. Kinney, who plays Kimberly, shares her character's journey of self-discovery and the significance of seeing such stories told authentically. The piece underscores the show's commitment to inclusivity and positive queer representation.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1/elle-cast-on-why-queerness-had-to-be-included-in-legally-blonde-tv-prequ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