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Summer Pride Events and Getaways: Where to Celebrate, Camp and Make a Difference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travellers are flocking to summertime Prides and queer getaways across Pennsylvania and the Jersey Shore; organisers promise festivals, workshops, sober spaces, family-friendly activities and civic action, here’s what to book, where to go and why each option matters this season.</w:t>
      </w:r>
      <w:r/>
    </w:p>
    <w:p>
      <w:r/>
      <w:r>
        <w:t>Essential takeaways</w:t>
      </w:r>
      <w:r/>
      <w:r/>
    </w:p>
    <w:p>
      <w:pPr>
        <w:pStyle w:val="ListBullet"/>
        <w:spacing w:line="240" w:lineRule="auto"/>
        <w:ind w:left="720"/>
      </w:pPr>
      <w:r/>
      <w:r>
        <w:rPr>
          <w:b/>
        </w:rPr>
        <w:t>Rehoboth weekend:</w:t>
      </w:r>
      <w:r>
        <w:t xml:space="preserve"> Five-day festival (July 15–19) with workshops, music, family events and a Saturday market at the convention centre, great for a beach weekend.</w:t>
      </w:r>
      <w:r/>
    </w:p>
    <w:p>
      <w:pPr>
        <w:pStyle w:val="ListBullet"/>
        <w:spacing w:line="240" w:lineRule="auto"/>
        <w:ind w:left="720"/>
      </w:pPr>
      <w:r/>
      <w:r>
        <w:rPr>
          <w:b/>
        </w:rPr>
        <w:t>Lehigh Valley Pride:</w:t>
      </w:r>
      <w:r>
        <w:t xml:space="preserve"> One-day event at SteelStacks on Aug. 30 with drag, resources, low-sensory and sobriety areas and an interfaith gathering; early tickets include a free T-shirt.</w:t>
      </w:r>
      <w:r/>
    </w:p>
    <w:p>
      <w:pPr>
        <w:pStyle w:val="ListBullet"/>
        <w:spacing w:line="240" w:lineRule="auto"/>
        <w:ind w:left="720"/>
      </w:pPr>
      <w:r/>
      <w:r>
        <w:rPr>
          <w:b/>
        </w:rPr>
        <w:t>Poconos camp options:</w:t>
      </w:r>
      <w:r>
        <w:t xml:space="preserve"> CampOUT runs themed weekends (sober, women’s, motorsports, Christmas in July) and sells tickets by session.</w:t>
      </w:r>
      <w:r/>
    </w:p>
    <w:p>
      <w:pPr>
        <w:pStyle w:val="ListBullet"/>
        <w:spacing w:line="240" w:lineRule="auto"/>
        <w:ind w:left="720"/>
      </w:pPr>
      <w:r/>
      <w:r>
        <w:rPr>
          <w:b/>
        </w:rPr>
        <w:t>Women-centred camping:</w:t>
      </w:r>
      <w:r>
        <w:t xml:space="preserve"> Lezapalooza returns Sept. 25–27 for queer women and allied non-cis-male campers with workshops, swimming and drag.</w:t>
      </w:r>
      <w:r/>
    </w:p>
    <w:p>
      <w:pPr>
        <w:pStyle w:val="ListBullet"/>
        <w:spacing w:line="240" w:lineRule="auto"/>
        <w:ind w:left="720"/>
      </w:pPr>
      <w:r/>
      <w:r>
        <w:rPr>
          <w:b/>
        </w:rPr>
        <w:t>Civic action &amp; culture:</w:t>
      </w:r>
      <w:r>
        <w:t xml:space="preserve"> Eastern PA Trans Equity Project urges constituents to email lawmakers; Philly and Stonewall visitor centres launched a Pride Passport with a limited-edition tote.</w:t>
      </w:r>
      <w:r/>
      <w:r/>
    </w:p>
    <w:p>
      <w:pPr>
        <w:pStyle w:val="Heading2"/>
      </w:pPr>
      <w:r>
        <w:t>Head to Rehoboth for a five-day seaside Pride</w:t>
      </w:r>
      <w:r/>
    </w:p>
    <w:p>
      <w:r/>
      <w:r>
        <w:t>If you like your Pride served with sand and boardwalk fizz, Rehoboth Beach’s July festival is built for a long weekend vibe. Expect book signings, music shows, interfaith services and a Saturday festival running 9 a.m. to 3 p.m. at the convention centre, which gives the whole trip a lively, organised pulse. The event has grown into a proper seaside ritual, and organisers aim to balance party moments with workshops and family programming, so it’s as much about community as it is about performances. Visit the event website to map events across town and spot kid-friendly meet-ups if you’re bringing a family. Tip: Book accommodation early for mid-July; seaside towns sell out fast and a short walk saves parking headaches. If you prefer quieter evenings, pick lodging a short stroll from the festival rather than right on the boardwalk.</w:t>
      </w:r>
      <w:r/>
    </w:p>
    <w:p>
      <w:pPr>
        <w:pStyle w:val="Heading2"/>
      </w:pPr>
      <w:r>
        <w:t>Lehigh Valley Pride: big-city production, smaller-town heart</w:t>
      </w:r>
      <w:r/>
    </w:p>
    <w:p>
      <w:r/>
      <w:r>
        <w:t>Lehigh Valley Pride at SteelStacks blends spectacle and support in a compact, rain-or-shine package. The day features drag stages, a marketplace, photoshoots and dedicated spaces for sobriety, families, leather community members and low-sensory needs, so the event is thinking beyond one-size-fits-all partying. There’s also an interfaith gathering before the main festivities, which signals the event’s attempt to be inclusive and reflective as well as celebratory. Buy tickets before the mid-July cut-off to score that free Pride T-shirt if you want a keepsake. Vendors, sponsors and volunteer applications close in August, so groups should apply early. Practical note: SteelStacks is easy to reach and offers plenty of on-site amenities, so it’s a solid choice if you like a festival-day format without the logistics of an overnight camp.</w:t>
      </w:r>
      <w:r/>
    </w:p>
    <w:p>
      <w:pPr>
        <w:pStyle w:val="Heading2"/>
      </w:pPr>
      <w:r>
        <w:t>CampOUT Poconos: choose-your-own-adventure camping</w:t>
      </w:r>
      <w:r/>
    </w:p>
    <w:p>
      <w:r/>
      <w:r>
        <w:t>CampOUT has carved out a niche by running themed weekends through the season, from sober celebrations to motorsports and Christmas in July. The Poconos setting provides mellow nature, kitchen or cabin options and programming aimed at smaller interest groups, which makes it a calmer alternative to festival crowds. Sessions are ticketed individually and calendar listings spell out which weekends are family-friendly, women’s gatherings or more adult-oriented, so you can pick the tone you want. CampOUT’s approach reflects a wider trend: queer travel running the gamut from wild festivals to curated, restorative retreats. If you’re new to queer camping, check whether a weekend is drier or geared to low-sensory needs; pack earplugs and a comfy sleeping pad to make your stay more restful.</w:t>
      </w:r>
      <w:r/>
    </w:p>
    <w:p>
      <w:pPr>
        <w:pStyle w:val="Heading2"/>
      </w:pPr>
      <w:r>
        <w:t>Lezapalooza: a women-centred escape with inclusive language</w:t>
      </w:r>
      <w:r/>
    </w:p>
    <w:p>
      <w:r/>
      <w:r>
        <w:t>Lezapalooza returns late September for a weekend that centres queer women but explicitly welcomes nonbinary and trans masc or femme folks who prefer women-centred spaces. Expect workshops, crafts, swimming and drag at a private New Jersey location, think of it as a summer festival shaped more like a camp reunion. The event culture here is intentionally intimate, aimed at creating space for connection and skill-sharing rather than headline-level production. Tickets sell out, so plan ahead if you want a campsite or cabin. For attendees who aren’t cis men but feel at home in women-focused spaces, this is a warm, affirming option. Tip: Read the event’s inclusion guidelines and pack supplies for layered weather, late September can swing between warm days and cool nights.</w:t>
      </w:r>
      <w:r/>
    </w:p>
    <w:p>
      <w:pPr>
        <w:pStyle w:val="Heading2"/>
      </w:pPr>
      <w:r>
        <w:t>Make your voice heard and collect a Pride Passport</w:t>
      </w:r>
      <w:r/>
    </w:p>
    <w:p>
      <w:r/>
      <w:r>
        <w:t>Beyond parties and camping, organisers are nudging political engagement and cultural tourism. The Eastern PA Trans Equity Project is asking LGBTQ+ Pennsylvanians and allies to send a form email to state leaders urging protections for queer healthcare, funding for HIV services and privacy safeguards. They’ve set a goal to flood lawmakers’ inboxes before the November election, so this is a quick way to turn festival energy into policy pressure. Meanwhile, the Philly Pride Visitor Center and the Stonewall National Monument Visitor Center have launched a Pride Passport: pick up a physical booklet at either site, get both stamps, and you’ll earn a limited-edition tote celebrating queer influence on early American history. It’s a celebratory nudge to combine sightseeing with learning. If you want to do more than show up, take five minutes to edit and send the form letter, and plan a museum day to stamp that passport while supporting local visitor centres.</w:t>
      </w:r>
      <w:r/>
    </w:p>
    <w:p>
      <w:r/>
      <w:r>
        <w:t>It's a small set of choices that can make this Pride season feel like a tailored holiday, pick the event that matches your pace and pack accordingly.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1">
        <w:r>
          <w:rPr>
            <w:color w:val="0000EE"/>
            <w:u w:val="single"/>
          </w:rPr>
          <w:t>[4]</w:t>
        </w:r>
      </w:hyperlink>
      <w:r>
        <w:t xml:space="preserve">, </w:t>
      </w:r>
      <w:hyperlink r:id="rId13">
        <w:r>
          <w:rPr>
            <w:color w:val="0000EE"/>
            <w:u w:val="single"/>
          </w:rPr>
          <w:t>[5]</w:t>
        </w:r>
      </w:hyperlink>
      <w:r>
        <w:t xml:space="preserve">- Paragraph 4: </w:t>
      </w:r>
      <w:hyperlink r:id="rId13">
        <w:r>
          <w:rPr>
            <w:color w:val="0000EE"/>
            <w:u w:val="single"/>
          </w:rPr>
          <w:t>[5]</w:t>
        </w:r>
      </w:hyperlink>
      <w:r>
        <w:t xml:space="preserve">, </w:t>
      </w:r>
      <w:hyperlink r:id="rId11">
        <w:r>
          <w:rPr>
            <w:color w:val="0000EE"/>
            <w:u w:val="single"/>
          </w:rPr>
          <w:t>[4]</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https://epgn.com/2026/07/01/community-brief-summer-pride-events-and-getaways-plus-a-call-to-action/</w:t>
        </w:r>
      </w:hyperlink>
      <w:r>
        <w:t xml:space="preserve"> - Please view link - unable to able to access data</w:t>
      </w:r>
      <w:r/>
    </w:p>
    <w:p>
      <w:pPr>
        <w:pStyle w:val="ListNumber"/>
        <w:spacing w:line="240" w:lineRule="auto"/>
        <w:ind w:left="720"/>
      </w:pPr>
      <w:r/>
      <w:hyperlink r:id="rId10">
        <w:r>
          <w:rPr>
            <w:color w:val="0000EE"/>
            <w:u w:val="single"/>
          </w:rPr>
          <w:t>https://sussexpride.org/rehobothbeach/</w:t>
        </w:r>
      </w:hyperlink>
      <w:r>
        <w:t xml:space="preserve"> - Rehoboth Beach Pride 2026 is scheduled for July 15-19, featuring a festival on Saturday, July 18, at the Rehoboth Beach Convention Center. The event includes workshops, book signings, meet-ups, music shows, family gatherings, and an interfaith Pride service. Attendees can participate in various activities, such as a youth ice-cream social and a Trans &amp; Nonbinary Youth Panel moderated by Nico Lang. The festival aims to support unhoused LGBTQ+ youth through a raffle. For more details, visit the Sussex Pride website.</w:t>
      </w:r>
      <w:r/>
    </w:p>
    <w:p>
      <w:pPr>
        <w:pStyle w:val="ListNumber"/>
        <w:spacing w:line="240" w:lineRule="auto"/>
        <w:ind w:left="720"/>
      </w:pPr>
      <w:r/>
      <w:hyperlink r:id="rId12">
        <w:r>
          <w:rPr>
            <w:color w:val="0000EE"/>
            <w:u w:val="single"/>
          </w:rPr>
          <w:t>https://bradburysullivancenter.org/pride-events/lehigh-valley-pride/</w:t>
        </w:r>
      </w:hyperlink>
      <w:r>
        <w:t xml:space="preserve"> - Lehigh Valley Pride 2026 is set for August 30 at SteelStacks in Bethlehem, Pennsylvania. The event offers drag performances, health and community resources, dancing, photoshoots, a marketplace, and dedicated spaces for families, sobriety, the leather community, and low-sensory needs. An interfaith gathering precedes the festivities. Attendees can purchase tickets before July 13 to receive a free Lehigh Valley Pride T-shirt. Applications for vendors, sponsors, and volunteers close on August 1. More information is available on the Bradbury-Sullivan LGBT Community Center's website.</w:t>
      </w:r>
      <w:r/>
    </w:p>
    <w:p>
      <w:pPr>
        <w:pStyle w:val="ListNumber"/>
        <w:spacing w:line="240" w:lineRule="auto"/>
        <w:ind w:left="720"/>
      </w:pPr>
      <w:r/>
      <w:hyperlink r:id="rId11">
        <w:r>
          <w:rPr>
            <w:color w:val="0000EE"/>
            <w:u w:val="single"/>
          </w:rPr>
          <w:t>https://campoutpoconos.com/calendar</w:t>
        </w:r>
      </w:hyperlink>
      <w:r>
        <w:t xml:space="preserve"> - CampOUT in East Stroudsburg, Pennsylvania, has been welcoming guests to the Poconos since April. This year's events cater to specific interests, including sober celebrations, women's gatherings, sports and games, Christmas in July, and motorsports. The camp offers a variety of activities throughout the summer. For a detailed calendar of events, visit the CampOUT Poconos website.</w:t>
      </w:r>
      <w:r/>
    </w:p>
    <w:p>
      <w:pPr>
        <w:pStyle w:val="ListNumber"/>
        <w:spacing w:line="240" w:lineRule="auto"/>
        <w:ind w:left="720"/>
      </w:pPr>
      <w:r/>
      <w:hyperlink r:id="rId13">
        <w:r>
          <w:rPr>
            <w:color w:val="0000EE"/>
            <w:u w:val="single"/>
          </w:rPr>
          <w:t>https://lezapalooza.com</w:t>
        </w:r>
      </w:hyperlink>
      <w:r>
        <w:t xml:space="preserve"> - Lezapalooza returns from September 25-27 at a private location in New Jersey. The weekend event centers on queer women but is inclusive of all queer individuals who aren't cis men, including nonbinary and trans masc or femme people. Activities include workshops, crafts, swimming, drag events, and more. For additional details, visit the Lezapalooza website.</w:t>
      </w:r>
      <w:r/>
    </w:p>
    <w:p>
      <w:pPr>
        <w:pStyle w:val="ListNumber"/>
        <w:spacing w:line="240" w:lineRule="auto"/>
        <w:ind w:left="720"/>
      </w:pPr>
      <w:r/>
      <w:hyperlink r:id="rId14">
        <w:r>
          <w:rPr>
            <w:color w:val="0000EE"/>
            <w:u w:val="single"/>
          </w:rPr>
          <w:t>https://action.pavalues.org/pride</w:t>
        </w:r>
      </w:hyperlink>
      <w:r>
        <w:t xml:space="preserve"> - The Eastern PA Trans Equity Project is encouraging LGBTQ+ Pennsylvanians and their allies to send form letters to elected officials in Harrisburg, outlining issues they want addressed before November's election. The campaign aims to generate 5,000 emails, urging officials to protect LGBTQ+ healthcare in Pennsylvania. The form allows constituents to contact Governor Josh Shapiro, Lt. Gov. Austin Davis, and State Senate and House Leaders, emphasizing the importance of voting based on their actions to protect LGBTQ+ rights. More information is available on the PA Values Action website.</w:t>
      </w:r>
      <w:r/>
    </w:p>
    <w:p>
      <w:pPr>
        <w:pStyle w:val="ListNumber"/>
        <w:spacing w:line="240" w:lineRule="auto"/>
        <w:ind w:left="720"/>
      </w:pPr>
      <w:r/>
      <w:hyperlink r:id="rId15">
        <w:r>
          <w:rPr>
            <w:color w:val="0000EE"/>
            <w:u w:val="single"/>
          </w:rPr>
          <w:t>https://visitphilly.com</w:t>
        </w:r>
      </w:hyperlink>
      <w:r>
        <w:t xml:space="preserve"> - The Philly Pride Visitor Center has partnered with the Stonewall National Monument Visitor Center to launch the Pride Passport initiative. Travelers can pick up a physical passport at either location, which can be stamped at both visitor centers to prove they've visited both spots. Upon completion, participants will receive a limited-edition tote bag. The initiative celebrates LGBTQ+ influences during the founding of the nation and runs through December 31. For more details, visit the Visit Philadelphia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gn.com/2026/07/01/community-brief-summer-pride-events-and-getaways-plus-a-call-to-action/" TargetMode="External"/><Relationship Id="rId10" Type="http://schemas.openxmlformats.org/officeDocument/2006/relationships/hyperlink" Target="https://sussexpride.org/rehobothbeach/" TargetMode="External"/><Relationship Id="rId11" Type="http://schemas.openxmlformats.org/officeDocument/2006/relationships/hyperlink" Target="https://campoutpoconos.com/calendar" TargetMode="External"/><Relationship Id="rId12" Type="http://schemas.openxmlformats.org/officeDocument/2006/relationships/hyperlink" Target="https://bradburysullivancenter.org/pride-events/lehigh-valley-pride/" TargetMode="External"/><Relationship Id="rId13" Type="http://schemas.openxmlformats.org/officeDocument/2006/relationships/hyperlink" Target="https://lezapalooza.com" TargetMode="External"/><Relationship Id="rId14" Type="http://schemas.openxmlformats.org/officeDocument/2006/relationships/hyperlink" Target="https://action.pavalues.org/pride" TargetMode="External"/><Relationship Id="rId15" Type="http://schemas.openxmlformats.org/officeDocument/2006/relationships/hyperlink" Target="https://visitphill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