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Shows With Authentic Gay Sex Scenes: Why These Moments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streaming nights and devoted viewers alike are paying attention to how intimacy is shown on screen; from gladiator camps to vampire lairs, a new wave of TV treats queer sex scenes as character work rather than scandal, and that shift matters for representation and storytelling.</w:t>
      </w:r>
      <w:r/>
    </w:p>
    <w:p>
      <w:r/>
      <w:r>
        <w:t>Essential Takeaways</w:t>
      </w:r>
      <w:r/>
      <w:r/>
    </w:p>
    <w:p>
      <w:pPr>
        <w:pStyle w:val="ListBullet"/>
        <w:spacing w:line="240" w:lineRule="auto"/>
        <w:ind w:left="720"/>
      </w:pPr>
      <w:r/>
      <w:r>
        <w:rPr>
          <w:b/>
        </w:rPr>
        <w:t>Strong storytelling:</w:t>
      </w:r>
      <w:r>
        <w:t xml:space="preserve"> These scenes are praised for advancing character and plot, not just for shock value.</w:t>
      </w:r>
      <w:r/>
    </w:p>
    <w:p>
      <w:pPr>
        <w:pStyle w:val="ListBullet"/>
        <w:spacing w:line="240" w:lineRule="auto"/>
        <w:ind w:left="720"/>
      </w:pPr>
      <w:r/>
      <w:r>
        <w:rPr>
          <w:b/>
        </w:rPr>
        <w:t>Emotional heat:</w:t>
      </w:r>
      <w:r>
        <w:t xml:space="preserve"> Shows like Sense8 and Interview with the Vampire pair graphic moments with real vulnerability.</w:t>
      </w:r>
      <w:r/>
    </w:p>
    <w:p>
      <w:pPr>
        <w:pStyle w:val="ListBullet"/>
        <w:spacing w:line="240" w:lineRule="auto"/>
        <w:ind w:left="720"/>
      </w:pPr>
      <w:r/>
      <w:r>
        <w:rPr>
          <w:b/>
        </w:rPr>
        <w:t>Historical and political weight:</w:t>
      </w:r>
      <w:r>
        <w:t xml:space="preserve"> Fellow Travelers uses intimacy to underline secrecy and stakes from its era.</w:t>
      </w:r>
      <w:r/>
    </w:p>
    <w:p>
      <w:pPr>
        <w:pStyle w:val="ListBullet"/>
        <w:spacing w:line="240" w:lineRule="auto"/>
        <w:ind w:left="720"/>
      </w:pPr>
      <w:r/>
      <w:r>
        <w:rPr>
          <w:b/>
        </w:rPr>
        <w:t>Sport and everyday life:</w:t>
      </w:r>
      <w:r>
        <w:t xml:space="preserve"> Olympo and Heated Rivalry show how sexual scenes can develop identity amid teams and competition.</w:t>
      </w:r>
      <w:r/>
    </w:p>
    <w:p>
      <w:pPr>
        <w:pStyle w:val="ListBullet"/>
        <w:spacing w:line="240" w:lineRule="auto"/>
        <w:ind w:left="720"/>
      </w:pPr>
      <w:r/>
      <w:r>
        <w:rPr>
          <w:b/>
        </w:rPr>
        <w:t>Network progress:</w:t>
      </w:r>
      <w:r>
        <w:t xml:space="preserve"> Even mainstream series such as 9-1-1: Lone Star have normalised queer intimacy on broadcast TV.</w:t>
      </w:r>
      <w:r/>
      <w:r/>
    </w:p>
    <w:p>
      <w:pPr>
        <w:pStyle w:val="Heading2"/>
      </w:pPr>
      <w:r>
        <w:t>Why authenticity in sex scenes changes the story</w:t>
      </w:r>
      <w:r/>
    </w:p>
    <w:p>
      <w:r/>
      <w:r>
        <w:t>Authentic intimacy does more than titillate; it tells us who characters are when the lights go down. Shows that invest in these scenes treat sex as a language , a way to reveal power, consent, longing and comfort. According to critics and viewers, that emotional texture is what makes moments in Sense8 or Interview with the Vampire stick with you long after the credits roll. When sex scenes feel lived-in, relationships deepen and plotlines gain real stakes.</w:t>
      </w:r>
      <w:r/>
    </w:p>
    <w:p>
      <w:r/>
      <w:r>
        <w:t>Context matters here. For decades queer characters were denied that complexity, so seeing sex as an honest part of life feels like progress. If you care about representation, prioritise shows where intimacy is choreographed to serve character, not to be merely provocative.</w:t>
      </w:r>
      <w:r/>
    </w:p>
    <w:p>
      <w:pPr>
        <w:pStyle w:val="Heading2"/>
      </w:pPr>
      <w:r>
        <w:t>From gladiators to vampires: how genre shifted the rules</w:t>
      </w:r>
      <w:r/>
    </w:p>
    <w:p>
      <w:r/>
      <w:r>
        <w:t>Genre TV has been surprisingly generous to queer stories lately. Spartacus flipped a classic tale by allowing Nasir and Agron to be tender amid brutality, while Interview with the Vampire uses intimacy to tilt its power dynamics and longing. That range , from historical drama to gothic horror , shows creators are willing to place queer desire at the centre of different worlds.</w:t>
      </w:r>
      <w:r/>
    </w:p>
    <w:p>
      <w:r/>
      <w:r>
        <w:t>If you enjoy period pieces or heightened drama, look for scenes that are clearly motivated by narrative need. They’ll feel less like set-pieces and more like essential beats in the character arc.</w:t>
      </w:r>
      <w:r/>
    </w:p>
    <w:p>
      <w:pPr>
        <w:pStyle w:val="Heading2"/>
      </w:pPr>
      <w:r>
        <w:t>The political and historical weight of Fellow Travelers</w:t>
      </w:r>
      <w:r/>
    </w:p>
    <w:p>
      <w:r/>
      <w:r>
        <w:t>Fellow Travelers has been singled out for marrying eroticism with politics, using sex to highlight secrecy, risk and survival in a fraught era. Reviews and interviews point to scenes that don’t exist in a vacuum; they’re embedded in a history of repression and the strategies people used to stay alive and connected.</w:t>
      </w:r>
      <w:r/>
    </w:p>
    <w:p>
      <w:r/>
      <w:r>
        <w:t>That approach gives intimacy stakes beyond the bedroom. For viewers interested in the intersection of history and queer life, this is one to watch , it’s not just hot, it’s historically purposeful.</w:t>
      </w:r>
      <w:r/>
    </w:p>
    <w:p>
      <w:pPr>
        <w:pStyle w:val="Heading2"/>
      </w:pPr>
      <w:r>
        <w:t>Sports, secrecy and coming out: Olympo and Heated Rivalry</w:t>
      </w:r>
      <w:r/>
    </w:p>
    <w:p>
      <w:r/>
      <w:r>
        <w:t>Sports settings throw in extra layers: team culture, masculinity, and the pressure to conform. Netflix’s Olympo starts with a graphic rugby-swimmer scene that quickly builds character tension, while Heated Rivalry places explicit romance inside the hyper-masculine world of hockey. In both cases, sex scenes are used to explore closeted life, competitive identities and the relief of being seen.</w:t>
      </w:r>
      <w:r/>
    </w:p>
    <w:p>
      <w:r/>
      <w:r>
        <w:t>Practical note: if you prefer intimacy that's integral to character development, sports dramas often make that heat feel earned. Expect sweaty, physical choreography and scenes that ripple into locker-room drama and relationship fallout.</w:t>
      </w:r>
      <w:r/>
    </w:p>
    <w:p>
      <w:pPr>
        <w:pStyle w:val="Heading2"/>
      </w:pPr>
      <w:r>
        <w:t>Mainstream wins: 9-1-1: Lone Star and network-level honesty</w:t>
      </w:r>
      <w:r/>
    </w:p>
    <w:p>
      <w:r/>
      <w:r>
        <w:t>It’s worth noting how far broadcast and network TV has come. 9-1-1: Lone Star treats a couple like T.K. and Carlos with the same candour as other relationships, even in dramatic set-pieces like a house fire. That normalisation matters because it reaches viewers who may not seek out niche streaming titles.</w:t>
      </w:r>
      <w:r/>
    </w:p>
    <w:p>
      <w:r/>
      <w:r>
        <w:t>If you want an entry point to contemporary queer intimacy on TV without hunting for premium drama, network shows like this can be a surprisingly affirming place to start.</w:t>
      </w:r>
      <w:r/>
    </w:p>
    <w:p>
      <w:pPr>
        <w:pStyle w:val="Heading2"/>
      </w:pPr>
      <w:r>
        <w:t>What to look for when choosing shows with authentic intimacy</w:t>
      </w:r>
      <w:r/>
    </w:p>
    <w:p>
      <w:r/>
      <w:r>
        <w:t>First, ask whether the sex scene advances character or simply shocks. Second, notice chemistry and consent , good scenes feel reciprocal and emotionally specific. Third, consider context: political stakes, historical setting, or the pressures of sport all change how intimacy reads.</w:t>
      </w:r>
      <w:r/>
    </w:p>
    <w:p>
      <w:r/>
      <w:r>
        <w:t>If you’re sensitive to explicit content, check episode guides or trigger warnings. Many shows now work with intimacy coordinators to ensure safety and realism, which often makes the final result feel more honest and less exploitative.</w:t>
      </w:r>
      <w:r/>
    </w:p>
    <w:p>
      <w:r/>
      <w:r>
        <w:t>It's a small change that can make every scene feel more truthful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4">
        <w:r>
          <w:rPr>
            <w:color w:val="0000EE"/>
            <w:u w:val="single"/>
          </w:rPr>
          <w:t>[6]</w:t>
        </w:r>
      </w:hyperlink>
      <w:r>
        <w:t xml:space="preserve">- Paragraph 5: </w:t>
      </w:r>
      <w:hyperlink r:id="rId15">
        <w:r>
          <w:rPr>
            <w:color w:val="0000EE"/>
            <w:u w:val="single"/>
          </w:rPr>
          <w:t>[2]</w:t>
        </w:r>
      </w:hyperlink>
      <w:r>
        <w:t xml:space="preserve">, </w:t>
      </w:r>
      <w:hyperlink r:id="rId10">
        <w:r>
          <w:rPr>
            <w:color w:val="0000EE"/>
            <w:u w:val="single"/>
          </w:rPr>
          <w:t>[3]</w:t>
        </w:r>
      </w:hyperlink>
      <w:r>
        <w:t xml:space="preserve">- Paragraph 6: </w:t>
      </w:r>
      <w:hyperlink r:id="rId15">
        <w:r>
          <w:rPr>
            <w:color w:val="0000EE"/>
            <w:u w:val="single"/>
          </w:rPr>
          <w:t>[2]</w:t>
        </w:r>
      </w:hyperlink>
      <w:r>
        <w:t xml:space="preserve">, </w:t>
      </w:r>
      <w:hyperlink r:id="rId13">
        <w:r>
          <w:rPr>
            <w:color w:val="0000EE"/>
            <w:u w:val="single"/>
          </w:rPr>
          <w:t>[7]</w:t>
        </w:r>
      </w:hyperlink>
      <w:r>
        <w:t xml:space="preserve">- Paragraph 7: </w:t>
      </w:r>
      <w:hyperlink r:id="rId14">
        <w:r>
          <w:rPr>
            <w:color w:val="0000EE"/>
            <w:u w:val="single"/>
          </w:rPr>
          <w:t>[6]</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https://filmdaily.co/news/authentic-gay-sex-scenes/</w:t>
        </w:r>
      </w:hyperlink>
      <w:r>
        <w:t xml:space="preserve"> - Please view link - unable to able to access data</w:t>
      </w:r>
      <w:r/>
    </w:p>
    <w:p>
      <w:pPr>
        <w:pStyle w:val="ListNumber"/>
        <w:spacing w:line="240" w:lineRule="auto"/>
        <w:ind w:left="720"/>
      </w:pPr>
      <w:r/>
      <w:hyperlink r:id="rId15">
        <w:r>
          <w:rPr>
            <w:color w:val="0000EE"/>
            <w:u w:val="single"/>
          </w:rPr>
          <w:t>https://www.elle.com/culture/movies-tv/a69638125/heated-rivalry-sex-scenes-intimacy-coordinator-interview/</w:t>
        </w:r>
      </w:hyperlink>
      <w:r>
        <w:t xml:space="preserve"> - An interview with intimacy coordinator Chala Hunter, who discusses her role in choreographing the steamy sex scenes in the HBO Max series 'Heated Rivalry'. She highlights the importance of representation and the collaborative process involved in creating authentic intimate moments on screen. Hunter also reflects on her background as an actor and how it informs her approach to intimacy coordination, emphasizing the significance of consent and communication in the portrayal of intimacy in media.</w:t>
      </w:r>
      <w:r/>
    </w:p>
    <w:p>
      <w:pPr>
        <w:pStyle w:val="ListNumber"/>
        <w:spacing w:line="240" w:lineRule="auto"/>
        <w:ind w:left="720"/>
      </w:pPr>
      <w:r/>
      <w:hyperlink r:id="rId10">
        <w:r>
          <w:rPr>
            <w:color w:val="0000EE"/>
            <w:u w:val="single"/>
          </w:rPr>
          <w:t>https://www.edgemedianetwork.com/story/329398</w:t>
        </w:r>
      </w:hyperlink>
      <w:r>
        <w:t xml:space="preserve"> - An interview with screenwriter Ron Nyswaner, who adapted the novel 'Fellow Travelers' into a Showtime series. Nyswaner discusses the inclusion of realistic sexual relationships in the show, set against the backdrop of 1950s Washington, D.C., during the McCarthy era. He emphasizes the importance of depicting the power dynamics in the characters' relationships and the historical context of LGBTQ+ individuals facing persecution. Nyswaner also reflects on the challenges and significance of portraying authentic queer intimacy on screen.</w:t>
      </w:r>
      <w:r/>
    </w:p>
    <w:p>
      <w:pPr>
        <w:pStyle w:val="ListNumber"/>
        <w:spacing w:line="240" w:lineRule="auto"/>
        <w:ind w:left="720"/>
      </w:pPr>
      <w:r/>
      <w:hyperlink r:id="rId12">
        <w:r>
          <w:rPr>
            <w:color w:val="0000EE"/>
            <w:u w:val="single"/>
          </w:rPr>
          <w:t>https://www.latimes.com/entertainment-arts/tv/story/2023-11-04/fellow-travelers-gay-sex-scenes-graphic-authentic-lgbtq-history</w:t>
        </w:r>
      </w:hyperlink>
      <w:r>
        <w:t xml:space="preserve"> - An article from the Los Angeles Times discussing the graphic and authentic depiction of gay sex scenes in Showtime's 'Fellow Travelers'. The piece explores how the series portrays the power dynamics between the main characters, set against the historical backdrop of the Lavender Scare in the 1950s. It highlights the importance of these intimate moments in revealing aspects of the characters and the era's societal challenges faced by LGBTQ+ individuals.</w:t>
      </w:r>
      <w:r/>
    </w:p>
    <w:p>
      <w:pPr>
        <w:pStyle w:val="ListNumber"/>
        <w:spacing w:line="240" w:lineRule="auto"/>
        <w:ind w:left="720"/>
      </w:pPr>
      <w:r/>
      <w:hyperlink r:id="rId11">
        <w:r>
          <w:rPr>
            <w:color w:val="0000EE"/>
            <w:u w:val="single"/>
          </w:rPr>
          <w:t>https://www.them.us/story/interview-with-the-vampires-levitating-gay-sex-scene</w:t>
        </w:r>
      </w:hyperlink>
      <w:r>
        <w:t xml:space="preserve"> - An article from Them magazine analyzing the portrayal of a levitating gay sex scene in AMC's 'Interview with the Vampire'. The piece discusses how the series embraces the electric and chaotic romance between vampires Louis and Lestat, highlighting the show's commitment to authentic queer representation. It reflects on the significance of such portrayals in mainstream media and the impact on LGBTQ+ audiences seeking genuine representation.</w:t>
      </w:r>
      <w:r/>
    </w:p>
    <w:p>
      <w:pPr>
        <w:pStyle w:val="ListNumber"/>
        <w:spacing w:line="240" w:lineRule="auto"/>
        <w:ind w:left="720"/>
      </w:pPr>
      <w:r/>
      <w:hyperlink r:id="rId14">
        <w:r>
          <w:rPr>
            <w:color w:val="0000EE"/>
            <w:u w:val="single"/>
          </w:rPr>
          <w:t>https://www.tvline.com/interviews/matt-bomer-jonathan-bailey-fellow-travelers-sex-scenes-video-1235091394/</w:t>
        </w:r>
      </w:hyperlink>
      <w:r>
        <w:t xml:space="preserve"> - An interview with actors Matt Bomer and Jonathan Bailey, who discuss their roles and the explicit sex scenes in Showtime's 'Fellow Travelers'. They talk about the importance of portraying authentic intimacy and the collaborative process involved in filming these scenes. The actors reflect on the historical context of their characters' relationship and the significance of representing LGBTQ+ love stories on screen.</w:t>
      </w:r>
      <w:r/>
    </w:p>
    <w:p>
      <w:pPr>
        <w:pStyle w:val="ListNumber"/>
        <w:spacing w:line="240" w:lineRule="auto"/>
        <w:ind w:left="720"/>
      </w:pPr>
      <w:r/>
      <w:hyperlink r:id="rId13">
        <w:r>
          <w:rPr>
            <w:color w:val="0000EE"/>
            <w:u w:val="single"/>
          </w:rPr>
          <w:t>https://www.out.com/gay-tv-shows/fellow-travelers-sex-scenes</w:t>
        </w:r>
      </w:hyperlink>
      <w:r>
        <w:t xml:space="preserve"> - An article from Out magazine detailing the two specific rules followed during the filming of sex scenes between Matt Bomer and Jonathan Bailey in 'Fellow Travelers'. The piece explores how these guidelines ensured the authenticity and integrity of the intimate moments, reflecting on the importance of such portrayals in the context of LGBTQ+ representation in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lmdaily.co/news/authentic-gay-sex-scenes/" TargetMode="External"/><Relationship Id="rId10" Type="http://schemas.openxmlformats.org/officeDocument/2006/relationships/hyperlink" Target="https://www.edgemedianetwork.com/story/329398" TargetMode="External"/><Relationship Id="rId11" Type="http://schemas.openxmlformats.org/officeDocument/2006/relationships/hyperlink" Target="https://www.them.us/story/interview-with-the-vampires-levitating-gay-sex-scene" TargetMode="External"/><Relationship Id="rId12" Type="http://schemas.openxmlformats.org/officeDocument/2006/relationships/hyperlink" Target="https://www.latimes.com/entertainment-arts/tv/story/2023-11-04/fellow-travelers-gay-sex-scenes-graphic-authentic-lgbtq-history" TargetMode="External"/><Relationship Id="rId13" Type="http://schemas.openxmlformats.org/officeDocument/2006/relationships/hyperlink" Target="https://www.out.com/gay-tv-shows/fellow-travelers-sex-scenes" TargetMode="External"/><Relationship Id="rId14" Type="http://schemas.openxmlformats.org/officeDocument/2006/relationships/hyperlink" Target="https://www.tvline.com/interviews/matt-bomer-jonathan-bailey-fellow-travelers-sex-scenes-video-1235091394/" TargetMode="External"/><Relationship Id="rId15" Type="http://schemas.openxmlformats.org/officeDocument/2006/relationships/hyperlink" Target="https://www.elle.com/culture/movies-tv/a69638125/heated-rivalry-sex-scenes-intimacy-coordinator-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