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San Francisco Opera Pride Concerts: A Night That Mends and Sings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culture and queer community members alike turned out as San Francisco Opera staged its second Pride Concert, bringing visibility, stirring music and a sense of collective healing to the War Memorial Opera House during the city’s Pride weekend. The evening mixed opera, pop and drag to honour legacy, celebrate queerness and remind us why these rituals still matter.</w:t>
      </w:r>
      <w:r/>
    </w:p>
    <w:p>
      <w:r/>
      <w:r>
        <w:t>Essential Takeaways</w:t>
      </w:r>
      <w:r/>
      <w:r/>
    </w:p>
    <w:p>
      <w:pPr>
        <w:pStyle w:val="ListBullet"/>
        <w:spacing w:line="240" w:lineRule="auto"/>
        <w:ind w:left="720"/>
      </w:pPr>
      <w:r/>
      <w:r>
        <w:rPr>
          <w:b/>
        </w:rPr>
        <w:t>Bold programming:</w:t>
      </w:r>
      <w:r>
        <w:t xml:space="preserve"> The concert blended canonical arias, contemporary opera and pop songs for a varied, emotionally direct evening. </w:t>
      </w:r>
      <w:r/>
    </w:p>
    <w:p>
      <w:pPr>
        <w:pStyle w:val="ListBullet"/>
        <w:spacing w:line="240" w:lineRule="auto"/>
        <w:ind w:left="720"/>
      </w:pPr>
      <w:r/>
      <w:r>
        <w:rPr>
          <w:b/>
        </w:rPr>
        <w:t>Standout performances:</w:t>
      </w:r>
      <w:r>
        <w:t xml:space="preserve"> Reginald Smith Jr., Melody Moore and Nikola Printz delivered commanding vocal moments with emotional clarity. </w:t>
      </w:r>
      <w:r/>
    </w:p>
    <w:p>
      <w:pPr>
        <w:pStyle w:val="ListBullet"/>
        <w:spacing w:line="240" w:lineRule="auto"/>
        <w:ind w:left="720"/>
      </w:pPr>
      <w:r/>
      <w:r>
        <w:rPr>
          <w:b/>
        </w:rPr>
        <w:t>Orchestral support:</w:t>
      </w:r>
      <w:r>
        <w:t xml:space="preserve"> Conductor Robert Mollicone led the San Francisco Opera Orchestra with nimble dynamics and genre-hopping finesse. </w:t>
      </w:r>
      <w:r/>
    </w:p>
    <w:p>
      <w:pPr>
        <w:pStyle w:val="ListBullet"/>
        <w:spacing w:line="240" w:lineRule="auto"/>
        <w:ind w:left="720"/>
      </w:pPr>
      <w:r/>
      <w:r>
        <w:rPr>
          <w:b/>
        </w:rPr>
        <w:t>Queer through-line:</w:t>
      </w:r>
      <w:r>
        <w:t xml:space="preserve"> The evening threaded queer history and visibility throughout, from repertoire choices to trans-flag costuming. </w:t>
      </w:r>
      <w:r/>
    </w:p>
    <w:p>
      <w:pPr>
        <w:pStyle w:val="ListBullet"/>
        <w:spacing w:line="240" w:lineRule="auto"/>
        <w:ind w:left="720"/>
      </w:pPr>
      <w:r/>
      <w:r>
        <w:rPr>
          <w:b/>
        </w:rPr>
        <w:t>Host impact:</w:t>
      </w:r>
      <w:r>
        <w:t xml:space="preserve"> Drag emcee Sapphira Cristál added warmth and theatricality, though pacing sometimes slowed during comic intervals.</w:t>
      </w:r>
      <w:r/>
      <w:r/>
    </w:p>
    <w:p>
      <w:pPr>
        <w:pStyle w:val="Heading2"/>
      </w:pPr>
      <w:r>
        <w:t>A powerful opener that felt like communal remembering</w:t>
      </w:r>
      <w:r/>
    </w:p>
    <w:p>
      <w:r/>
      <w:r>
        <w:t>The concert began with a poignant tribute to Michael Tilson Thomas, setting a tone equal parts elegy and celebration, a feel that hummed through the whole night. The SF Opera Orchestra played Agnegram with tuneful, puckish touches that made the hall feel both intimate and expansive. Audiences could sense the weight of history, particularly San Francisco’s long arc from AIDS-era activism to visible queer leadership, so the piece landed as both musical salon and quiet memorial.</w:t>
      </w:r>
      <w:r/>
    </w:p>
    <w:p>
      <w:pPr>
        <w:pStyle w:val="Heading2"/>
      </w:pPr>
      <w:r>
        <w:t>A programming mix that actually works</w:t>
      </w:r>
      <w:r/>
    </w:p>
    <w:p>
      <w:r/>
      <w:r>
        <w:t>The evening resisted being a one-note event by pairing operatic arias with contemporary songs and theatre numbers, which made for pleasing variety. Taking arias out of their operatic homes sharpened attention on text and character; at moments it felt like listening to confessions or letters. That curatorial decision kept things lively and relevant, and it’s an approach other houses might borrow when staging community-focused concerts.</w:t>
      </w:r>
      <w:r/>
    </w:p>
    <w:p>
      <w:pPr>
        <w:pStyle w:val="Heading2"/>
      </w:pPr>
      <w:r>
        <w:t>Voices that carried meaning, not only volume</w:t>
      </w:r>
      <w:r/>
    </w:p>
    <w:p>
      <w:r/>
      <w:r>
        <w:t>Reginald Smith Jr.’s rendition of “Peculiar Grace” from Fire Shut Up in My Bones was a highlight, lyric, honest and unflashy in the best way. Melody Moore brought a big, metallic-tinged soprano to everything from Stephen Schwartz to Brandi Carlile, showing off both drama and raw chest tone. Nikola Printz’s “Ma lyre immortelle” leaned into theatrical bravado and costume drama, resulting in a rapturous, adrenaline-charged finish. Each singer offered a clear emotional position, even when the pieces leaned toward spectacle.</w:t>
      </w:r>
      <w:r/>
    </w:p>
    <w:p>
      <w:pPr>
        <w:pStyle w:val="Heading2"/>
      </w:pPr>
      <w:r>
        <w:t>Orchestral leadership and musical balance that kept singers safe</w:t>
      </w:r>
      <w:r/>
    </w:p>
    <w:p>
      <w:r/>
      <w:r>
        <w:t>Robert Mollicone proved the evening’s secret weapon, shifting styles without ever overwhelming the singers. His tempos and dynamic control let the vocalists breathe and the orchestra shine in its own right. The ensemble’s versatility underscored a practical truth: when orchestral accompaniment is confident and sensitive, crossover programming, from opera to pop, lands with cohesion rather than chaos.</w:t>
      </w:r>
      <w:r/>
    </w:p>
    <w:p>
      <w:pPr>
        <w:pStyle w:val="Heading2"/>
      </w:pPr>
      <w:r>
        <w:t>Drag hosting: charm with a few speed bumps</w:t>
      </w:r>
      <w:r/>
    </w:p>
    <w:p>
      <w:r/>
      <w:r>
        <w:t>Sapphira Cristál kept things playful with costume changes, crowd banter and moments of genuine tenderness. Her introductions sometimes slowed the concert’s flow, and the audience affirmation bits felt a touch performative, but she also offered stirring reminders about the fragile state of queer rights today. In a night that married remembrance and joy, Cristál’s presence felt necessary, even if a bit uneven.</w:t>
      </w:r>
      <w:r/>
    </w:p>
    <w:p>
      <w:pPr>
        <w:pStyle w:val="Heading2"/>
      </w:pPr>
      <w:r>
        <w:t>Why this concert matters beyond one evening</w:t>
      </w:r>
      <w:r/>
    </w:p>
    <w:p>
      <w:r/>
      <w:r>
        <w:t>This Pride Concert was more than a playlist; it was a statement of belonging. When an opera house that once faced hostility toward AIDS activism now fills its stage and seats with queer artistic labour and visibility, that’s progress you can hear. For anyone wondering whether classical institutions can be relevant allies, the night offered a clear, musical answer: yes, when programming, casting and presentation are done with intention.</w:t>
      </w:r>
      <w:r/>
    </w:p>
    <w:p>
      <w:r/>
      <w:r>
        <w:t>It's a small change that can make every performance feel like a safer, louder welcome.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[5]</w:t>
        </w:r>
      </w:hyperlink>
      <w:r>
        <w:t xml:space="preserve">- Paragraph 3: </w:t>
      </w:r>
      <w:hyperlink r:id="rId12">
        <w:r>
          <w:rPr>
            <w:color w:val="0000EE"/>
            <w:u w:val="single"/>
          </w:rPr>
          <w:t>[3]</w:t>
        </w:r>
      </w:hyperlink>
      <w:r>
        <w:t xml:space="preserve">, </w:t>
      </w:r>
      <w:hyperlink r:id="rId11">
        <w:r>
          <w:rPr>
            <w:color w:val="0000EE"/>
            <w:u w:val="single"/>
          </w:rPr>
          <w:t>[4]</w:t>
        </w:r>
      </w:hyperlink>
      <w:r>
        <w:t xml:space="preserve">- Paragraph 4: </w:t>
      </w:r>
      <w:hyperlink r:id="rId12">
        <w:r>
          <w:rPr>
            <w:color w:val="0000EE"/>
            <w:u w:val="single"/>
          </w:rPr>
          <w:t>[3]</w:t>
        </w:r>
      </w:hyperlink>
      <w:r>
        <w:t xml:space="preserve">, </w:t>
      </w:r>
      <w:hyperlink r:id="rId10">
        <w:r>
          <w:rPr>
            <w:color w:val="0000EE"/>
            <w:u w:val="single"/>
          </w:rPr>
          <w:t>[6]</w:t>
        </w:r>
      </w:hyperlink>
      <w:r>
        <w:t xml:space="preserve">- Paragraph 5: </w:t>
      </w:r>
      <w:hyperlink r:id="rId10">
        <w:r>
          <w:rPr>
            <w:color w:val="0000EE"/>
            <w:u w:val="single"/>
          </w:rPr>
          <w:t>[2]</w:t>
        </w:r>
      </w:hyperlink>
      <w:r>
        <w:t xml:space="preserve">, </w:t>
      </w:r>
      <w:hyperlink r:id="rId12">
        <w:r>
          <w:rPr>
            <w:color w:val="0000EE"/>
            <w:u w:val="single"/>
          </w:rPr>
          <w:t>[3]</w:t>
        </w:r>
      </w:hyperlink>
      <w:r>
        <w:t xml:space="preserve">- Paragraph 6: </w:t>
      </w:r>
      <w:hyperlink r:id="rId11">
        <w:r>
          <w:rPr>
            <w:color w:val="0000EE"/>
            <w:u w:val="single"/>
          </w:rPr>
          <w:t>[4]</w:t>
        </w:r>
      </w:hyperlink>
      <w:r>
        <w:t xml:space="preserve">, </w:t>
      </w:r>
      <w:hyperlink r:id="rId10">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https://parterre.com/2026/07/01/ma-queer-immortelle/</w:t>
        </w:r>
      </w:hyperlink>
      <w:r>
        <w:t xml:space="preserve"> - Please view link - unable to able to access data</w:t>
      </w:r>
      <w:r/>
    </w:p>
    <w:p>
      <w:pPr>
        <w:pStyle w:val="ListNumber"/>
        <w:spacing w:line="240" w:lineRule="auto"/>
        <w:ind w:left="720"/>
      </w:pPr>
      <w:r/>
      <w:hyperlink r:id="rId10">
        <w:r>
          <w:rPr>
            <w:color w:val="0000EE"/>
            <w:u w:val="single"/>
          </w:rPr>
          <w:t>https://www.sfopera.com/press/press-releases/Pride-Concert-2026-update/</w:t>
        </w:r>
      </w:hyperlink>
      <w:r>
        <w:t xml:space="preserve"> - The San Francisco Opera's second annual Pride Concert, held on June 26, 2026, at the War Memorial Opera House, featured a blend of opera, Broadway, and pop music. Hosted by drag queen Sapphira Cristál, the concert showcased soloists Melody Moore, Nikola Printz, and Reginald Smith, Jr., with conductor Robert Mollicone leading the San Francisco Opera Orchestra. The programme included works by Michael Abels, Terence Blanchard, Brandi Carlile, Umberto Giordano, Charles Gounod, k.d. lang, Jacques Offenbach, Stephen Schwartz, Michael Tilson Thomas, Luther Vandross, Stevie Wonder, and more. The event also featured community activations and a post-performance dance party with DJ Juanita MORE! (</w:t>
      </w:r>
      <w:hyperlink r:id="rId13">
        <w:r>
          <w:rPr>
            <w:color w:val="0000EE"/>
            <w:u w:val="single"/>
          </w:rPr>
          <w:t>sfopera.com</w:t>
        </w:r>
      </w:hyperlink>
      <w:r>
        <w:t>)</w:t>
      </w:r>
      <w:r/>
    </w:p>
    <w:p>
      <w:pPr>
        <w:pStyle w:val="ListNumber"/>
        <w:spacing w:line="240" w:lineRule="auto"/>
        <w:ind w:left="720"/>
      </w:pPr>
      <w:r/>
      <w:hyperlink r:id="rId12">
        <w:r>
          <w:rPr>
            <w:color w:val="0000EE"/>
            <w:u w:val="single"/>
          </w:rPr>
          <w:t>https://www.sfchronicle.com/entertainment/classical/article/san-francisco-opera-pride-concert-22259746.php</w:t>
        </w:r>
      </w:hyperlink>
      <w:r>
        <w:t xml:space="preserve"> - The San Francisco Opera's second annual Pride Concert, held on June 26, 2026, at the War Memorial Opera House, was an exuberant celebration of queerness past and present. Hosted by drag queen Sapphira Cristál, the concert featured soloists Melody Moore, Nikola Printz, and Reginald Smith, Jr., with conductor Robert Mollicone leading the San Francisco Opera Orchestra. The programme included works by Michael Tilson Thomas, Gounod, Giordano, Offenbach, Terence Blanchard, Michael Abels, Stephen Schwartz, k.d. lang, Brandi Carlile, Luther Vandross, Stevie Wonder, and more. The event also featured community activations and a post-performance dance party with DJ Juanita MORE! (</w:t>
      </w:r>
      <w:hyperlink r:id="rId14">
        <w:r>
          <w:rPr>
            <w:color w:val="0000EE"/>
            <w:u w:val="single"/>
          </w:rPr>
          <w:t>sfchronicle.com</w:t>
        </w:r>
      </w:hyperlink>
      <w:r>
        <w:t>)</w:t>
      </w:r>
      <w:r/>
    </w:p>
    <w:p>
      <w:pPr>
        <w:pStyle w:val="ListNumber"/>
        <w:spacing w:line="240" w:lineRule="auto"/>
        <w:ind w:left="720"/>
      </w:pPr>
      <w:r/>
      <w:hyperlink r:id="rId11">
        <w:r>
          <w:rPr>
            <w:color w:val="0000EE"/>
            <w:u w:val="single"/>
          </w:rPr>
          <w:t>https://www.sfopera.com/press/press-releases/Pride-Concert-2026/</w:t>
        </w:r>
      </w:hyperlink>
      <w:r>
        <w:t xml:space="preserve"> - The San Francisco Opera's second annual Pride Concert, held on June 26, 2026, at the War Memorial Opera House, celebrated the LGBTQIA+ community with a blend of opera, Broadway, and pop music. Hosted by drag queen Sapphira Cristál, the concert featured soloists Melody Moore, Nikola Printz, and Reginald Smith, Jr., with conductor Robert Mollicone leading the San Francisco Opera Orchestra. The programme included works by Michael Abels, Terence Blanchard, Brandi Carlile, Umberto Giordano, Charles Gounod, k.d. lang, Jacques Offenbach, Stephen Schwartz, Michael Tilson Thomas, Luther Vandross, Stevie Wonder, and more. The event also featured community activations and a post-performance dance party with DJ Juanita MORE! (</w:t>
      </w:r>
      <w:hyperlink r:id="rId15">
        <w:r>
          <w:rPr>
            <w:color w:val="0000EE"/>
            <w:u w:val="single"/>
          </w:rPr>
          <w:t>sfopera.com</w:t>
        </w:r>
      </w:hyperlink>
      <w:r>
        <w:t>)</w:t>
      </w:r>
      <w:r/>
    </w:p>
    <w:p>
      <w:pPr>
        <w:pStyle w:val="ListNumber"/>
        <w:spacing w:line="240" w:lineRule="auto"/>
        <w:ind w:left="720"/>
      </w:pPr>
      <w:r/>
      <w:hyperlink r:id="rId10">
        <w:r>
          <w:rPr>
            <w:color w:val="0000EE"/>
            <w:u w:val="single"/>
          </w:rPr>
          <w:t>https://www.sfopera.com/press/press-releases/Pride-Concert-2026-update/</w:t>
        </w:r>
      </w:hyperlink>
      <w:r>
        <w:t xml:space="preserve"> - The San Francisco Opera's second annual Pride Concert, held on June 26, 2026, at the War Memorial Opera House, featured a blend of opera, Broadway, and pop music. Hosted by drag queen Sapphira Cristál, the concert showcased soloists Melody Moore, Nikola Printz, and Reginald Smith, Jr., with conductor Robert Mollicone leading the San Francisco Opera Orchestra. The programme included works by Michael Abels, Terence Blanchard, Brandi Carlile, Umberto Giordano, Charles Gounod, k.d. lang, Jacques Offenbach, Stephen Schwartz, Michael Tilson Thomas, Luther Vandross, Stevie Wonder, and more. The event also featured community activations and a post-performance dance party with DJ Juanita MORE! (</w:t>
      </w:r>
      <w:hyperlink r:id="rId13">
        <w:r>
          <w:rPr>
            <w:color w:val="0000EE"/>
            <w:u w:val="single"/>
          </w:rPr>
          <w:t>sfopera.com</w:t>
        </w:r>
      </w:hyperlink>
      <w:r>
        <w:t>)</w:t>
      </w:r>
      <w:r/>
    </w:p>
    <w:p>
      <w:pPr>
        <w:pStyle w:val="ListNumber"/>
        <w:spacing w:line="240" w:lineRule="auto"/>
        <w:ind w:left="720"/>
      </w:pPr>
      <w:r/>
      <w:hyperlink r:id="rId10">
        <w:r>
          <w:rPr>
            <w:color w:val="0000EE"/>
            <w:u w:val="single"/>
          </w:rPr>
          <w:t>https://www.sfopera.com/press/press-releases/Pride-Concert-2026-update/</w:t>
        </w:r>
      </w:hyperlink>
      <w:r>
        <w:t xml:space="preserve"> - The San Francisco Opera's second annual Pride Concert, held on June 26, 2026, at the War Memorial Opera House, featured a blend of opera, Broadway, and pop music. Hosted by drag queen Sapphira Cristál, the concert showcased soloists Melody Moore, Nikola Printz, and Reginald Smith, Jr., with conductor Robert Mollicone leading the San Francisco Opera Orchestra. The programme included works by Michael Abels, Terence Blanchard, Brandi Carlile, Umberto Giordano, Charles Gounod, k.d. lang, Jacques Offenbach, Stephen Schwartz, Michael Tilson Thomas, Luther Vandross, Stevie Wonder, and more. The event also featured community activations and a post-performance dance party with DJ Juanita MORE! (</w:t>
      </w:r>
      <w:hyperlink r:id="rId13">
        <w:r>
          <w:rPr>
            <w:color w:val="0000EE"/>
            <w:u w:val="single"/>
          </w:rPr>
          <w:t>sfopera.com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arterre.com/2026/07/01/ma-queer-immortelle/" TargetMode="External"/><Relationship Id="rId10" Type="http://schemas.openxmlformats.org/officeDocument/2006/relationships/hyperlink" Target="https://www.sfopera.com/press/press-releases/Pride-Concert-2026-update/" TargetMode="External"/><Relationship Id="rId11" Type="http://schemas.openxmlformats.org/officeDocument/2006/relationships/hyperlink" Target="https://www.sfopera.com/press/press-releases/Pride-Concert-2026/" TargetMode="External"/><Relationship Id="rId12" Type="http://schemas.openxmlformats.org/officeDocument/2006/relationships/hyperlink" Target="https://www.sfchronicle.com/entertainment/classical/article/san-francisco-opera-pride-concert-22259746.php" TargetMode="External"/><Relationship Id="rId13" Type="http://schemas.openxmlformats.org/officeDocument/2006/relationships/hyperlink" Target="https://www.sfopera.com/press/press-releases/Pride-Concert-2026-update/?utm_source=openai" TargetMode="External"/><Relationship Id="rId14" Type="http://schemas.openxmlformats.org/officeDocument/2006/relationships/hyperlink" Target="https://www.sfchronicle.com/entertainment/classical/article/san-francisco-opera-pride-concert-22259746.php?utm_source=openai" TargetMode="External"/><Relationship Id="rId15" Type="http://schemas.openxmlformats.org/officeDocument/2006/relationships/hyperlink" Target="https://www.sfopera.com/press/press-releases/Pride-Concert-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