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Rainbow Drone and Fireworks Spectaculars: ICONSIAM’s Pride Show Lights Bangkok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sightseers flocked to ICONSIAM as the mall closed Pride Month with "Journey of Pride Spectrum," a five-minute rainbow drone and fireworks display that turned the Chao Phraya skyline into a vivid symbol of welcome , and a bold statement that Bangkok is ready to host World Pride 2030.</w:t>
      </w:r>
      <w:r/>
    </w:p>
    <w:p>
      <w:r/>
      <w:r>
        <w:t>Essential Takeaways</w:t>
      </w:r>
      <w:r/>
      <w:r/>
    </w:p>
    <w:p>
      <w:pPr>
        <w:pStyle w:val="ListBullet"/>
        <w:spacing w:line="240" w:lineRule="auto"/>
        <w:ind w:left="720"/>
      </w:pPr>
      <w:r/>
      <w:r>
        <w:rPr>
          <w:b/>
        </w:rPr>
        <w:t>Historic finale:</w:t>
      </w:r>
      <w:r>
        <w:t xml:space="preserve"> ICONSIAM staged Thailand’s first five-minute rainbow drone and fireworks show, dramatic and colourful on the river skyline. </w:t>
      </w:r>
      <w:r/>
    </w:p>
    <w:p>
      <w:pPr>
        <w:pStyle w:val="ListBullet"/>
        <w:spacing w:line="240" w:lineRule="auto"/>
        <w:ind w:left="720"/>
      </w:pPr>
      <w:r/>
      <w:r>
        <w:rPr>
          <w:b/>
        </w:rPr>
        <w:t>High engagement:</w:t>
      </w:r>
      <w:r>
        <w:t xml:space="preserve"> The spectacle drew large local and international crowds and heavy online sharing, boosting Bangkok’s inclusive image. </w:t>
      </w:r>
      <w:r/>
    </w:p>
    <w:p>
      <w:pPr>
        <w:pStyle w:val="ListBullet"/>
        <w:spacing w:line="240" w:lineRule="auto"/>
        <w:ind w:left="720"/>
      </w:pPr>
      <w:r/>
      <w:r>
        <w:rPr>
          <w:b/>
        </w:rPr>
        <w:t>Month-long programme:</w:t>
      </w:r>
      <w:r>
        <w:t xml:space="preserve"> The display capped a June of rainbow-themed attractions including Asia’s longest rainbow dancing fountain and façade illumination. </w:t>
      </w:r>
      <w:r/>
    </w:p>
    <w:p>
      <w:pPr>
        <w:pStyle w:val="ListBullet"/>
        <w:spacing w:line="240" w:lineRule="auto"/>
        <w:ind w:left="720"/>
      </w:pPr>
      <w:r/>
      <w:r>
        <w:rPr>
          <w:b/>
        </w:rPr>
        <w:t>Cultural aim:</w:t>
      </w:r>
      <w:r>
        <w:t xml:space="preserve"> Organisers framed the series as a way to promote diversity, equality and Thailand’s bid to host World Pride 2030. </w:t>
      </w:r>
      <w:r/>
    </w:p>
    <w:p>
      <w:pPr>
        <w:pStyle w:val="ListBullet"/>
        <w:spacing w:line="240" w:lineRule="auto"/>
        <w:ind w:left="720"/>
      </w:pPr>
      <w:r/>
      <w:r>
        <w:rPr>
          <w:b/>
        </w:rPr>
        <w:t>Visitor experience:</w:t>
      </w:r>
      <w:r>
        <w:t xml:space="preserve"> Events mixed art, live music and interactive activations , sensory, celebratory and photogenic.</w:t>
      </w:r>
      <w:r/>
      <w:r/>
    </w:p>
    <w:p>
      <w:pPr>
        <w:pStyle w:val="Heading2"/>
      </w:pPr>
      <w:r>
        <w:t>A sky turned rainbow , what happened on the river?</w:t>
      </w:r>
      <w:r/>
    </w:p>
    <w:p>
      <w:r/>
      <w:r>
        <w:t>ICONSIAM’s "Journey of Pride Spectrum" lit the night for five minutes, using drones and fireworks to paint the sky in rainbow bands above the Chao Phraya. The visual impact was immediate , vivid, cinematic and very shareable, with crowds lining the riverbank and social feeds filling fast. According to local reports, the finale drew both residents and tourists, signalling strong public interest in large-scale Pride programming.</w:t>
      </w:r>
      <w:r/>
    </w:p>
    <w:p>
      <w:pPr>
        <w:pStyle w:val="Heading2"/>
      </w:pPr>
      <w:r>
        <w:t>Why this matters for Bangkok’s global profile</w:t>
      </w:r>
      <w:r/>
    </w:p>
    <w:p>
      <w:r/>
      <w:r>
        <w:t>Organisers cast the event as more than spectacle; it was a deliberate move to underline Bangkok’s readiness to welcome World Pride in 2030. Tourism and event pages framed the celebration as a showcase of inclusivity, using high-production moments to tell a wider story about culture and welcome. That message travels well: colourful, public displays tend to translate into headlines and online chatter, which in turn helps position a city as open and visitor-friendly.</w:t>
      </w:r>
      <w:r/>
    </w:p>
    <w:p>
      <w:pPr>
        <w:pStyle w:val="Heading2"/>
      </w:pPr>
      <w:r>
        <w:t>More than fireworks , a month of rainbow culture</w:t>
      </w:r>
      <w:r/>
    </w:p>
    <w:p>
      <w:r/>
      <w:r>
        <w:t>The drone finale was the climax of a whole-month campaign. ICONSIAM presented Asia’s longest rainbow-themed dancing fountain on its sixth floor, illuminated its façade in collaboration with creative partners, and hosted art shows and curated fan experiences. For shoppers and families, the mix of installations, performances and exhibitions made the destination feel celebratory and immersive rather than one-off. If you like events that combine shopping with culture, this kind of programming keeps people on-site and snapping photos.</w:t>
      </w:r>
      <w:r/>
    </w:p>
    <w:p>
      <w:pPr>
        <w:pStyle w:val="Heading2"/>
      </w:pPr>
      <w:r>
        <w:t>Who’s behind the message of inclusion?</w:t>
      </w:r>
      <w:r/>
    </w:p>
    <w:p>
      <w:r/>
      <w:r>
        <w:t>The mall and its partners emphasised diversity as a strength , not just a feel-good slogan but a strategic aim to attract global audiences. Press accounts and promotional material pointed to partnerships across the public and private sector, using cultural programming to reinforce Bangkok’s credentials as an inclusive hub. That’s a savvy move: when venues publicly commit to equality and couple that with high-visibility moments, it builds both reputation and visitor trust.</w:t>
      </w:r>
      <w:r/>
    </w:p>
    <w:p>
      <w:pPr>
        <w:pStyle w:val="Heading2"/>
      </w:pPr>
      <w:r>
        <w:t>Practical takeaways for visitors and event planners</w:t>
      </w:r>
      <w:r/>
    </w:p>
    <w:p>
      <w:r/>
      <w:r>
        <w:t>If you’re planning to attend similar events, arrive early for riverside viewing spots and expect strong crowds and social media activity; bring a light jacket for the river breeze and a phone battery pack for photos. For event organisers, the lesson is clear: combine spectacle with community-driven programming , art shows, performances and curated experiences , to create lasting engagement rather than a single viral moment.</w:t>
      </w:r>
      <w:r/>
    </w:p>
    <w:p>
      <w:r/>
      <w:r>
        <w:t>It's a small change that can make every celebration feel bigger and more welcoming.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0">
        <w:r>
          <w:rPr>
            <w:color w:val="0000EE"/>
            <w:u w:val="single"/>
          </w:rPr>
          <w:t>[2]</w:t>
        </w:r>
      </w:hyperlink>
      <w:r>
        <w:t xml:space="preserve">- Paragraph 3: </w:t>
      </w:r>
      <w:hyperlink r:id="rId10">
        <w:r>
          <w:rPr>
            <w:color w:val="0000EE"/>
            <w:u w:val="single"/>
          </w:rPr>
          <w:t>[2]</w:t>
        </w:r>
      </w:hyperlink>
      <w:r>
        <w:t xml:space="preserve">, </w:t>
      </w:r>
      <w:hyperlink r:id="rId11">
        <w:r>
          <w:rPr>
            <w:color w:val="0000EE"/>
            <w:u w:val="single"/>
          </w:rPr>
          <w:t>[4]</w:t>
        </w:r>
      </w:hyperlink>
      <w:r>
        <w:t xml:space="preserve">- Paragraph 4: </w:t>
      </w:r>
      <w:hyperlink r:id="rId10">
        <w:r>
          <w:rPr>
            <w:color w:val="0000EE"/>
            <w:u w:val="single"/>
          </w:rPr>
          <w:t>[2]</w:t>
        </w:r>
      </w:hyperlink>
      <w:r>
        <w:t xml:space="preserve">, </w:t>
      </w:r>
      <w:hyperlink r:id="rId12">
        <w:r>
          <w:rPr>
            <w:color w:val="0000EE"/>
            <w:u w:val="single"/>
          </w:rPr>
          <w:t>[3]</w:t>
        </w:r>
      </w:hyperlink>
      <w:r>
        <w:t xml:space="preserve">- Paragraph 5: </w:t>
      </w:r>
      <w:hyperlink r:id="rId11">
        <w:r>
          <w:rPr>
            <w:color w:val="0000EE"/>
            <w:u w:val="single"/>
          </w:rPr>
          <w:t>[4]</w:t>
        </w:r>
      </w:hyperlink>
      <w:r>
        <w:t xml:space="preserve">, </w:t>
      </w:r>
      <w:hyperlink r:id="rId12">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https://sloveniatimes.com/48170/iconsiam-captivates-the-world-with-historic-rainbow-drone-and-fireworks-spectacular-showcasing-thailands-readiness-to-host-world-pride-2030</w:t>
        </w:r>
      </w:hyperlink>
      <w:r>
        <w:t xml:space="preserve"> - Please view link - unable to able to access data</w:t>
      </w:r>
      <w:r/>
    </w:p>
    <w:p>
      <w:pPr>
        <w:pStyle w:val="ListNumber"/>
        <w:spacing w:line="240" w:lineRule="auto"/>
        <w:ind w:left="720"/>
      </w:pPr>
      <w:r/>
      <w:hyperlink r:id="rId10">
        <w:r>
          <w:rPr>
            <w:color w:val="0000EE"/>
            <w:u w:val="single"/>
          </w:rPr>
          <w:t>https://www.thailand-business-news.com/pr-news/iconsiam-captivates-the-world-with-historic-rainbow-drone-and-fireworks-spectacular-showcasing-thailands-readiness-to-host-world-pride-2030</w:t>
        </w:r>
      </w:hyperlink>
      <w:r>
        <w:t xml:space="preserve"> - ICONSIAM, a global landmark and experiential destination on the Chao Phraya River, concluded Pride Month 2026 with a historic celebration that captured worldwide attention and reinforced Thailand's position as a leading Pride-Friendly Destination. On the evening of 30 June 2026, ICONSIAM created an unprecedented spectacle with Thailand's first-ever Rainbow Drone and Fireworks Show, illuminating Bangkok's iconic riverfront and showcasing the nation's commitment to diversity, equality, and inclusion. The event, titled 'Journey of Pride Spectrum', was a five-minute aerial display combining vibrant rainbow-themed drones and fireworks, transforming the night sky into a powerful symbol of unity, acceptance, and hope. The landmark celebration also served as a compelling demonstration of Thailand's readiness to host World Pride 2030. Through this extraordinary showcase of creativity, inclusivity, and cultural expression, ICONSIAM reinforced Bangkok's potential to welcome global audiences and host world-class international events that unite people from all walks of life. Throughout the month of June, under the 'UNITY OF PRIDE: DIVERSE SERIES, ONE COMMUNITY' campaign, ICONSIAM welcomed visitors with a series of immersive experiences that celebrated the vibrant spirit of Rainbow Culture, creating memorable moments and spreading positivity both on-site and across digital platforms. The destination was transformed into a true Pride-Friendly Destination, featuring the spectacular Pride Rainbow Waterfall on the 6th floor, Asia's longest rainbow-themed dancing fountain show, and the dazzling ICONIC Rainbow Lighting installation created in collaboration with LightSource, illuminating the iconic façade at the building's pinnacle in vibrant rainbow hues. The month-long celebration was further enriched by a diverse lineup of signature events, including the A FAIR x UNITY OF PRIDE shopping festival, the exclusive Pride &amp; Greet fan experience with artists from DOMUNDI, and the contemporary art exhibition 'Colors of Pride: Unity in Diversity' by Queer Art Thailand on the M Floor. Together, these experiences powerfully championed the values of diversity, inclusion, and equality, reinforcing ICONSIAM's commitment to creating a welcoming space where every individual is celebrated. ICONSIAM believes that diversity is a source of strength that enriches communities, inspires creativity, and brings people together. The overwhelming response to UNITY OF PRIDE and Thailand's first-ever Rainbow Drone and Fireworks Spectacular reflects the growing importance of creating inclusive spaces where everyone feels welcomed, respected, and celebrated. As a Global Experiential Destination, ICONSIAM remains committed to championing diversity, equality, and meaningful participation while creating extraordinary experiences that inspire visitors from around the world. Through collaborations with partners across the public and private sectors, ICONSIAM continues to support initiatives that strengthen Thailand's global profile, promote cultural exchange, and reinforce Bangkok's position as one of Asia's most dynamic, inclusive, and welcoming destinations, while contributing to Thailand's vision of becoming a global destination that embraces diversity and supporting the city's journey towards hosting World Pride 2030.</w:t>
      </w:r>
      <w:r/>
    </w:p>
    <w:p>
      <w:pPr>
        <w:pStyle w:val="ListNumber"/>
        <w:spacing w:line="240" w:lineRule="auto"/>
        <w:ind w:left="720"/>
      </w:pPr>
      <w:r/>
      <w:hyperlink r:id="rId12">
        <w:r>
          <w:rPr>
            <w:color w:val="0000EE"/>
            <w:u w:val="single"/>
          </w:rPr>
          <w:t>https://www.nationthailand.com/news/tourism/40067950</w:t>
        </w:r>
      </w:hyperlink>
      <w:r>
        <w:t xml:space="preserve"> - ICONSIAM is preparing to close Thailand's Pride Month celebrations with a riverside show of rainbow drones and fireworks above the Chao Phraya River on Tuesday, June 30. The event, titled 'Journey of Pride Spectrum', is billed as Thailand's first rainbow drone and fireworks display. It will begin at 9.35pm and run for more than five minutes above one of the most recognisable bends of the Chao Phraya, with ICONSIAM's riverside architecture forming the backdrop. ICONSIAM, the riverside landmark and retail destination, is staging the finale with Naruemit Pride, the organiser of Bangkok Pride Festival, under the campaign 'UNITY OF PRIDE: DIVERSE SERIES, ONE COMMUNITY'. The campaign has run throughout June as part of a wider push to position Thailand as an international Pride destination. The closing event is also being framed as part of Thailand's broader effort to support Bangkok's bid to host WorldPride 2030, rather than simply as a one-night entertainment programme. Siam Piwat earlier said it had joined the Bangkok Pride Festival 2026 press conference and signed an MoU linked to preparing bidding materials for WorldPride 2030. Visitors will be able to watch the rainbow drone and fireworks display free of charge from four main areas inside ICONSIAM. The closest riverside view will be at River Park on the G floor, where visitors can watch the fireworks and the water-feature show from the riverfront. A higher panoramic view will be available at ICONSIAM Park on the second floor, while Napalai Terrace on the seventh floor will offer a rooftop-style vantage point overlooking the Chao Phraya bend and the rainbow fireworks. Visitors who want to combine the show with dinner can also watch from riverside restaurants from the G floor to the sixth floor, subject to each venue's seating and service arrangements. Throughout the day until the evening of June 30, ICONSIAM will feature rainbow-themed installations and light displays around the property. These include ICONIC Rainbow Lighting on the building's roofline, the Pride Rainbow Waterfall on the sixth floor, and The ICONIC Multimedia Water Features in a rainbow theme at 8pm. The water-feature show is described by ICONSIAM as the longest multimedia water feature in Southeast Asia. ICONSIAM said the event is intended to welcome people of all genders, ages and identities to take part in the final celebration of Pride Month and share the imagery of Thailand's Rainbow Culture with wider audiences online. For visitors planning to attend, the key time is 9.35pm on Tuesday, June 30, when the Journey of Pride Spectrum drone and fireworks show is scheduled to light up the river. More details are available through ICONSIAM's call centre at 1338 and the official ICONSIAM channels.</w:t>
      </w:r>
      <w:r/>
    </w:p>
    <w:p>
      <w:pPr>
        <w:pStyle w:val="ListNumber"/>
        <w:spacing w:line="240" w:lineRule="auto"/>
        <w:ind w:left="720"/>
      </w:pPr>
      <w:r/>
      <w:hyperlink r:id="rId11">
        <w:r>
          <w:rPr>
            <w:color w:val="0000EE"/>
            <w:u w:val="single"/>
          </w:rPr>
          <w:t>https://brandspice.net/update/iconsiam-pride-month-2026-rainbow-fireworks/</w:t>
        </w:r>
      </w:hyperlink>
      <w:r>
        <w:t xml:space="preserve"> - ICONSIAM, a global landmark and experiential destination on the Chao Phraya River, is preparing to conclude Thailand's Pride Month celebrations with a grand event titled 'Journey of Pride Spectrum'. Scheduled for Tuesday, June 30, 2026, at 9.35pm, this event marks Thailand's first-ever rainbow drone and fireworks display. The five-minute spectacle will take place above the most scenic curve of the Chao Phraya River, with ICONSIAM's riverside architecture serving as the backdrop. This historic event is part of ICONSIAM's 'UNITY OF PRIDE: DIVERSE SERIES, ONE COMMUNITY' campaign, which has been running throughout June to position Thailand as an international Pride destination. The campaign also supports Bangkok's bid to host WorldPride 2030. Visitors can enjoy the display free of charge from four main areas inside ICONSIAM: River Park on the G floor, ICONSIAM Park on the second floor, Napalai Terrace on the seventh floor, and riverside restaurants from the G floor to the sixth floor. Throughout the day on June 30, ICONSIAM will feature rainbow-themed installations and light displays, including ICONIC Rainbow Lighting 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loveniatimes.com/48170/iconsiam-captivates-the-world-with-historic-rainbow-drone-and-fireworks-spectacular-showcasing-thailands-readiness-to-host-world-pride-2030" TargetMode="External"/><Relationship Id="rId10" Type="http://schemas.openxmlformats.org/officeDocument/2006/relationships/hyperlink" Target="https://www.thailand-business-news.com/pr-news/iconsiam-captivates-the-world-with-historic-rainbow-drone-and-fireworks-spectacular-showcasing-thailands-readiness-to-host-world-pride-2030" TargetMode="External"/><Relationship Id="rId11" Type="http://schemas.openxmlformats.org/officeDocument/2006/relationships/hyperlink" Target="https://brandspice.net/update/iconsiam-pride-month-2026-rainbow-fireworks/" TargetMode="External"/><Relationship Id="rId12" Type="http://schemas.openxmlformats.org/officeDocument/2006/relationships/hyperlink" Target="https://www.nationthailand.com/news/tourism/4006795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