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Anarchy Drag Show and Rave: A July 4 Alternative in Winter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Ditch the backyard fireworks and head to Winter Park for a sweaty, glitter-strewn declaration of independence: Queer Anarchy , a rave-meets-drag night that lets Orlando’s LGBTQ+ performers and DJs take centre stage, loud, proud and utterly unpatriarchal.</w:t>
      </w:r>
      <w:r/>
    </w:p>
    <w:p>
      <w:r/>
      <w:r>
        <w:t>Essential takeaways</w:t>
      </w:r>
      <w:r/>
      <w:r/>
    </w:p>
    <w:p>
      <w:pPr>
        <w:pStyle w:val="ListBullet"/>
        <w:spacing w:line="240" w:lineRule="auto"/>
        <w:ind w:left="720"/>
      </w:pPr>
      <w:r/>
      <w:r>
        <w:rPr>
          <w:b/>
        </w:rPr>
        <w:t>When and where:</w:t>
      </w:r>
      <w:r>
        <w:t xml:space="preserve"> Saturday, July 4 at Conduit, 6700 Aloma Ave., Winter Park , doors 7 p.m., tickets around $14. </w:t>
      </w:r>
      <w:r/>
    </w:p>
    <w:p>
      <w:pPr>
        <w:pStyle w:val="ListBullet"/>
        <w:spacing w:line="240" w:lineRule="auto"/>
        <w:ind w:left="720"/>
      </w:pPr>
      <w:r/>
      <w:r>
        <w:rPr>
          <w:b/>
        </w:rPr>
        <w:t>Line-up highlights:</w:t>
      </w:r>
      <w:r>
        <w:t xml:space="preserve"> DJs from Bitcrusher Boi (Kandi Krave), Rocky Black (Communion), Vaxyn8 (Black Haus) plus Alex Veil and Brickhouse Baby; featured drag includes Sixx Black, Anesthesia, Evan Essence, Pristine Filth, Fanny Sea and Adi Love. </w:t>
      </w:r>
      <w:r/>
    </w:p>
    <w:p>
      <w:pPr>
        <w:pStyle w:val="ListBullet"/>
        <w:spacing w:line="240" w:lineRule="auto"/>
        <w:ind w:left="720"/>
      </w:pPr>
      <w:r/>
      <w:r>
        <w:rPr>
          <w:b/>
        </w:rPr>
        <w:t>Vibe:</w:t>
      </w:r>
      <w:r>
        <w:t xml:space="preserve"> High-energy rave fused with drag theatre , expect booming beats, theatrical looks and a sweaty, celebratory crowd. </w:t>
      </w:r>
      <w:r/>
    </w:p>
    <w:p>
      <w:pPr>
        <w:pStyle w:val="ListBullet"/>
        <w:spacing w:line="240" w:lineRule="auto"/>
        <w:ind w:left="720"/>
      </w:pPr>
      <w:r/>
      <w:r>
        <w:rPr>
          <w:b/>
        </w:rPr>
        <w:t>Practical note:</w:t>
      </w:r>
      <w:r>
        <w:t xml:space="preserve"> Conduit is a small, dedicated venue suited to late-night electronic programming; arrive early if you want a good spot and dress for dancing. </w:t>
      </w:r>
      <w:r/>
      <w:r/>
    </w:p>
    <w:p>
      <w:pPr>
        <w:pStyle w:val="Heading2"/>
      </w:pPr>
      <w:r>
        <w:t>Why this feels like the most patriotic thing you’ll do on July 4</w:t>
      </w:r>
      <w:r/>
    </w:p>
    <w:p>
      <w:r/>
      <w:r>
        <w:t>If patriotism for you is community, creativity and safe space rather than beer cans and bottle rockets, this event hits the mark. The show stitches together DJs from three key local queer events and a drag roster that leans theatrical and unpredictable, so there’s a real sense of collective ownership. That close, buzzy feeling , warm bodies, strobes and someone in full glam lipsyncing like their life depends on it , is the sort of independence many of us want to celebrate.</w:t>
      </w:r>
      <w:r/>
    </w:p>
    <w:p>
      <w:pPr>
        <w:pStyle w:val="Heading2"/>
      </w:pPr>
      <w:r>
        <w:t>The performers: local talent, big personalities</w:t>
      </w:r>
      <w:r/>
    </w:p>
    <w:p>
      <w:r/>
      <w:r>
        <w:t>Organisers paired established queer nightlife names with rising performers, which gives the night both credibility and surprise. DJs like Bitcrusher Boi and Rocky Black bring genre-savvy, club-ready sets while Drag stars such as Sixx Black and Adi Love promise theatrical spectacle. According to the venue’s usual programming, Conduit attracts an audience that’s into electronic and industrial sounds, so expect the music to lean dark, heavy and relentless at times.</w:t>
      </w:r>
      <w:r/>
    </w:p>
    <w:p>
      <w:pPr>
        <w:pStyle w:val="Heading2"/>
      </w:pPr>
      <w:r>
        <w:t>How this fits into Orlando’s queer nightlife scene</w:t>
      </w:r>
      <w:r/>
    </w:p>
    <w:p>
      <w:r/>
      <w:r>
        <w:t>This show is part of a broader push to centre queer-specific nights in intimate venues rather than sprawling clubs or generic bar bookings. Events like Kandi Krave and Black Haus have cultivated followings by mixing performance art with rave energy, and this collaboration reads like a logical next step , a mash-up that showcases what those scenes do best. If you’ve been following local queer nights, this one feels like both a reunion and a statement.</w:t>
      </w:r>
      <w:r/>
    </w:p>
    <w:p>
      <w:pPr>
        <w:pStyle w:val="Heading2"/>
      </w:pPr>
      <w:r>
        <w:t>Tips for going (so you actually enjoy it)</w:t>
      </w:r>
      <w:r/>
    </w:p>
    <w:p>
      <w:r/>
      <w:r>
        <w:t>Wear comfortable shoes, bring a small bag, and expect loud sound and flashing lights. Conduit’s space is designed for intense, immersive sets, so hydrating beforehand and pacing your drinks will help you stay in it for the long haul. If you prefer to watch from the edges, arrive early to stake out a quieter corner; if you’re there to lose yourself, leave the bulky coats at home and lean into movement-friendly clothes.</w:t>
      </w:r>
      <w:r/>
    </w:p>
    <w:p>
      <w:pPr>
        <w:pStyle w:val="Heading2"/>
      </w:pPr>
      <w:r>
        <w:t>What to expect next from local promoters</w:t>
      </w:r>
      <w:r/>
    </w:p>
    <w:p>
      <w:r/>
      <w:r>
        <w:t>Collabs like this are a sign that local queer promoters are layering line-ups and pooling audiences to make nights feel essential rather than disposable. That’s good news for fans: it means more ambitious bills, crossover events and themed raves that feel curated. Keep an eye on Conduit’s calendar , their programme often leans toward queer-focused electronic nights and experimental bills.</w:t>
      </w:r>
      <w:r/>
    </w:p>
    <w:p>
      <w:r/>
      <w:r>
        <w:t>It’s a small switch from sparklers to glitter, but it could be the most fun decision you make this Independence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https://www.orlandoweekly.com/music/live-music-picks-previews/the-queer-anarchy-drag-show-and-rave-at-conduit-this-weekend-is-the-real-declaration-of-independence/</w:t>
        </w:r>
      </w:hyperlink>
      <w:r>
        <w:t xml:space="preserve"> - Please view link - unable to able to access data</w:t>
      </w:r>
      <w:r/>
    </w:p>
    <w:p>
      <w:pPr>
        <w:pStyle w:val="ListNumber"/>
        <w:spacing w:line="240" w:lineRule="auto"/>
        <w:ind w:left="720"/>
      </w:pPr>
      <w:r/>
      <w:hyperlink r:id="rId9">
        <w:r>
          <w:rPr>
            <w:color w:val="0000EE"/>
            <w:u w:val="single"/>
          </w:rPr>
          <w:t>https://www.orlandoweekly.com/music/live-music-picks-previews/the-queer-anarchy-drag-show-and-rave-at-conduit-this-weekend-is-the-real-declaration-of-independence/</w:t>
        </w:r>
      </w:hyperlink>
      <w:r>
        <w:t xml:space="preserve"> - The article highlights the 'Queer Anarchy' drag show and rave at Conduit in Winter Park, Florida, scheduled for July 4, 2026. Organised by Hellhound Entertainment and Kandi Krave, the event features DJs from prominent LGBTQ+ events, including Bitcrusher Boi, Rocky Black, and Vaxyn8, alongside drag performances by Sixx Black, Anesthesia, Evan Essence, Pristine Filth, Fanny Sea, and Adi Love. The event aims to offer an alternative to traditional Independence Day celebrations, promoting community and inclusivity. Tickets are priced at $14 and the show starts at 7 p.m. on July 4 at Conduit, located at 6700 Aloma Ave., Winter Park.</w:t>
      </w:r>
      <w:r/>
    </w:p>
    <w:p>
      <w:pPr>
        <w:pStyle w:val="ListNumber"/>
        <w:spacing w:line="240" w:lineRule="auto"/>
        <w:ind w:left="720"/>
      </w:pPr>
      <w:r/>
      <w:hyperlink r:id="rId12">
        <w:r>
          <w:rPr>
            <w:color w:val="0000EE"/>
            <w:u w:val="single"/>
          </w:rPr>
          <w:t>https://www.axs.com/venues/130534/conduit-winter-park-tickets</w:t>
        </w:r>
      </w:hyperlink>
      <w:r>
        <w:t xml:space="preserve"> - Conduit, located at 6700 Aloma Avenue in Winter Park, Florida, is hosting the 'Queer Anarchy 3' event on Saturday, July 4, 2026, at 8:00 PM. The venue has a history of hosting diverse events, including concerts and themed nights. Tickets for this event are available through AXS, a platform known for providing access to various live events and concerts.</w:t>
      </w:r>
      <w:r/>
    </w:p>
    <w:p>
      <w:pPr>
        <w:pStyle w:val="ListNumber"/>
        <w:spacing w:line="240" w:lineRule="auto"/>
        <w:ind w:left="720"/>
      </w:pPr>
      <w:r/>
      <w:hyperlink r:id="rId14">
        <w:r>
          <w:rPr>
            <w:color w:val="0000EE"/>
            <w:u w:val="single"/>
          </w:rPr>
          <w:t>https://www.ticketmaster.com/search?q=conduit&amp;tt_scene=anchor_view</w:t>
        </w:r>
      </w:hyperlink>
      <w:r>
        <w:t xml:space="preserve"> - Ticketmaster lists 'Queer Anarchy 3' at Conduit in Winter Park, Florida, scheduled for July 4, 2026, at 8:00 PM. The event is part of a series of performances at Conduit, showcasing a range of musical genres and artists. Ticketmaster provides a platform for purchasing tickets and accessing event details, ensuring a secure and user-friendly experience for attendees.</w:t>
      </w:r>
      <w:r/>
    </w:p>
    <w:p>
      <w:pPr>
        <w:pStyle w:val="ListNumber"/>
        <w:spacing w:line="240" w:lineRule="auto"/>
        <w:ind w:left="720"/>
      </w:pPr>
      <w:r/>
      <w:hyperlink r:id="rId11">
        <w:r>
          <w:rPr>
            <w:color w:val="0000EE"/>
            <w:u w:val="single"/>
          </w:rPr>
          <w:t>https://www.unation.com/event/conduit-is-for-lovers-a-night-of-queer-industrial-and-electronic-sounds-64880616/</w:t>
        </w:r>
      </w:hyperlink>
      <w:r>
        <w:t xml:space="preserve"> - UNATION features the 'Conduit is for Lovers' event, a night of queer industrial and electronic sounds, held on April 23, 2026, at Conduit in Winter Park, Florida. The event aims to celebrate queer culture through music, offering a platform for artists and enthusiasts to connect. UNATION provides event details, ticketing information, and additional resources for attendees.</w:t>
      </w:r>
      <w:r/>
    </w:p>
    <w:p>
      <w:pPr>
        <w:pStyle w:val="ListNumber"/>
        <w:spacing w:line="240" w:lineRule="auto"/>
        <w:ind w:left="720"/>
      </w:pPr>
      <w:r/>
      <w:hyperlink r:id="rId13">
        <w:r>
          <w:rPr>
            <w:color w:val="0000EE"/>
            <w:u w:val="single"/>
          </w:rPr>
          <w:t>https://www.eventticketscenter.com/conduit-is-for-lovers-a-night-of-queer-industrial-electronic-sounds-winter-park-tickets/1384284/e</w:t>
        </w:r>
      </w:hyperlink>
      <w:r>
        <w:t xml:space="preserve"> - Event Tickets Center offers tickets for 'Conduit is for Lovers - A Night of Queer Industrial &amp; Electronic Sounds,' scheduled for April 23, 2026, at Conduit in Winter Park, Florida. The event is designed to immerse attendees in a dynamic atmosphere celebrating diverse sounds and a welcoming community. The platform ensures a secure ticket purchasing experience with a buyer's guarantee.</w:t>
      </w:r>
      <w:r/>
    </w:p>
    <w:p>
      <w:pPr>
        <w:pStyle w:val="ListNumber"/>
        <w:spacing w:line="240" w:lineRule="auto"/>
        <w:ind w:left="720"/>
      </w:pPr>
      <w:r/>
      <w:hyperlink r:id="rId10">
        <w:r>
          <w:rPr>
            <w:color w:val="0000EE"/>
            <w:u w:val="single"/>
          </w:rPr>
          <w:t>https://www.conduitfl.com/contact/</w:t>
        </w:r>
      </w:hyperlink>
      <w:r>
        <w:t xml:space="preserve"> - The official Conduit website provides contact information for the venue, located at 6700 Aloma Ave, Winter Park, FL 32792. For booking inquiries, the venue can be reached via email at [email protected]. The website also offers a Google Map link for easy navigation and additional event details, including upcoming shows and ticket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landoweekly.com/music/live-music-picks-previews/the-queer-anarchy-drag-show-and-rave-at-conduit-this-weekend-is-the-real-declaration-of-independence/" TargetMode="External"/><Relationship Id="rId10" Type="http://schemas.openxmlformats.org/officeDocument/2006/relationships/hyperlink" Target="https://www.conduitfl.com/contact/" TargetMode="External"/><Relationship Id="rId11" Type="http://schemas.openxmlformats.org/officeDocument/2006/relationships/hyperlink" Target="https://www.unation.com/event/conduit-is-for-lovers-a-night-of-queer-industrial-and-electronic-sounds-64880616/" TargetMode="External"/><Relationship Id="rId12" Type="http://schemas.openxmlformats.org/officeDocument/2006/relationships/hyperlink" Target="https://www.axs.com/venues/130534/conduit-winter-park-tickets" TargetMode="External"/><Relationship Id="rId13" Type="http://schemas.openxmlformats.org/officeDocument/2006/relationships/hyperlink" Target="https://www.eventticketscenter.com/conduit-is-for-lovers-a-night-of-queer-industrial-electronic-sounds-winter-park-tickets/1384284/e" TargetMode="External"/><Relationship Id="rId14" Type="http://schemas.openxmlformats.org/officeDocument/2006/relationships/hyperlink" Target="https://www.ticketmaster.com/search?q=conduit&amp;tt_scene=anchor_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