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Nights at the Ballpark: Why a White Sox Hat Can Mean More Than You Think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that Pride symbols at ballgames do more than decorate caps , they can change how fans feel. A Chicago White Sox supporter says a painful moment with his boyfriend turned a routine night at Guaranteed Rate Field into a lesson about why visible allyship matters for LGBTQ+ attendees.</w:t>
      </w:r>
      <w:r/>
    </w:p>
    <w:p>
      <w:r/>
      <w:r>
        <w:t>Essential Takeaways</w:t>
      </w:r>
      <w:r/>
      <w:r/>
    </w:p>
    <w:p>
      <w:pPr>
        <w:pStyle w:val="ListBullet"/>
        <w:spacing w:line="240" w:lineRule="auto"/>
        <w:ind w:left="720"/>
      </w:pPr>
      <w:r/>
      <w:r>
        <w:rPr>
          <w:b/>
        </w:rPr>
        <w:t>Personal impact:</w:t>
      </w:r>
      <w:r>
        <w:t xml:space="preserve"> A brief public insult after a couple shared an embrace left the boyfriend upset and highlighted why visible support matters.</w:t>
      </w:r>
      <w:r/>
    </w:p>
    <w:p>
      <w:pPr>
        <w:pStyle w:val="ListBullet"/>
        <w:spacing w:line="240" w:lineRule="auto"/>
        <w:ind w:left="720"/>
      </w:pPr>
      <w:r/>
      <w:r>
        <w:rPr>
          <w:b/>
        </w:rPr>
        <w:t>Team efforts:</w:t>
      </w:r>
      <w:r>
        <w:t xml:space="preserve"> The White Sox have staged Pride nights, special merchandise and community appearances that signal welcome.</w:t>
      </w:r>
      <w:r/>
    </w:p>
    <w:p>
      <w:pPr>
        <w:pStyle w:val="ListBullet"/>
        <w:spacing w:line="240" w:lineRule="auto"/>
        <w:ind w:left="720"/>
      </w:pPr>
      <w:r/>
      <w:r>
        <w:rPr>
          <w:b/>
        </w:rPr>
        <w:t>Symbolic comfort:</w:t>
      </w:r>
      <w:r>
        <w:t xml:space="preserve"> Seeing Pride flags or themed gear can make LGBTQ+ fans feel included, safer and noticed.</w:t>
      </w:r>
      <w:r/>
    </w:p>
    <w:p>
      <w:pPr>
        <w:pStyle w:val="ListBullet"/>
        <w:spacing w:line="240" w:lineRule="auto"/>
        <w:ind w:left="720"/>
      </w:pPr>
      <w:r/>
      <w:r>
        <w:rPr>
          <w:b/>
        </w:rPr>
        <w:t>Reality check:</w:t>
      </w:r>
      <w:r>
        <w:t xml:space="preserve"> Pride Nights won’t erase every slur, but they change the tone and expectations of a venue.</w:t>
      </w:r>
      <w:r/>
      <w:r/>
    </w:p>
    <w:p>
      <w:pPr>
        <w:pStyle w:val="Heading2"/>
      </w:pPr>
      <w:r>
        <w:t>A quiet evening that turned sharp , and why it stuck with them</w:t>
      </w:r>
      <w:r/>
    </w:p>
    <w:p>
      <w:r/>
      <w:r>
        <w:t>A White Sox fan wanted nothing more than to share a favourite ritual with his partner: a game, the crowd hums, the fireworks and a cosy arm-around-the-shoulder moment. Instead, an onlooker’s heckle cut through the night, leaving the boyfriend in tears back at their flat. That sting , the sudden shift from ordinary joy to public discomfort , is what made the experience linger. According to the couple’s account, it wasn’t about the team or the game; it was about feeling visible in a way that felt risky.</w:t>
      </w:r>
      <w:r/>
    </w:p>
    <w:p>
      <w:pPr>
        <w:pStyle w:val="Heading2"/>
      </w:pPr>
      <w:r>
        <w:t>Teams are doing more than logos: Pride nights and limited-edition gear</w:t>
      </w:r>
      <w:r/>
    </w:p>
    <w:p>
      <w:r/>
      <w:r>
        <w:t>Major League clubs, including the White Sox, have added Pride-themed nights, merchandise drops and community outreach in recent seasons. The White Sox have run Pride promotions, produced special tees and collaborated with queer artists on hats, while mascots and staff have appeared in local parades. These are deliberate gestures intended to say, “You belong here.” For fans who’ve felt sidelined, a themed hat or a flag in the stands can be a small but powerful reassurance.</w:t>
      </w:r>
      <w:r/>
    </w:p>
    <w:p>
      <w:pPr>
        <w:pStyle w:val="Heading2"/>
      </w:pPr>
      <w:r>
        <w:t>Why symbols matter even when they seem “only symbolic”</w:t>
      </w:r>
      <w:r/>
    </w:p>
    <w:p>
      <w:r/>
      <w:r>
        <w:t>Symbols don’t stop every insult, and they’re not a cure-all , the couple in this story kept going to games despite the incident. But visible support changes the baseline expectation of behaviour in a space. When a team wears Pride on its schedule and sells inclusive apparel, it signals that the organisation sees LGBTQ+ fans as part of the community, not a tolerated afterthought. That shifts how fans interpret a heckle: it becomes anomalous rather than accepted.</w:t>
      </w:r>
      <w:r/>
    </w:p>
    <w:p>
      <w:pPr>
        <w:pStyle w:val="Heading2"/>
      </w:pPr>
      <w:r>
        <w:t>Picking the right Pride-night experience for you</w:t>
      </w:r>
      <w:r/>
    </w:p>
    <w:p>
      <w:r/>
      <w:r>
        <w:t>If you’re nervous about attending a public event as an LGBTQ+ person or with a partner, a few practical moves help. Check the team’s calendar for official Pride nights and community partners; games billed as Pride events often feature on-site resources, visible staff training and larger, more intentional crowds. Arrive with friends if that helps, and pick seating near family sections or community groups if you want a buffer. Buying a team Pride tee or hat can be more than a souvenir , it’s a quiet statement that you’re supported.</w:t>
      </w:r>
      <w:r/>
    </w:p>
    <w:p>
      <w:pPr>
        <w:pStyle w:val="Heading2"/>
      </w:pPr>
      <w:r>
        <w:t>What fans and teams can do next</w:t>
      </w:r>
      <w:r/>
    </w:p>
    <w:p>
      <w:r/>
      <w:r>
        <w:t>Fans can applaud and buy into Pride initiatives to keep them on the calendar and visible, and teams can keep listening , to stories, to local LGBTQ+ groups and to front-line staff feedback. According to coverage of recent seasons, these events usually include tie-ins with local organisations and market activations that extend beyond one night. Small actions , a flag, a mascot at a parade, an inclusive cap , don’t eliminate risk, but they change the feel of a place for the people who most need that welcome.</w:t>
      </w:r>
      <w:r/>
    </w:p>
    <w:p>
      <w:r/>
      <w:r>
        <w:t>It’s a small change that can make every hug and high-five at a game feel a little less fraught.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13">
        <w:r>
          <w:rPr>
            <w:color w:val="0000EE"/>
            <w:u w:val="single"/>
          </w:rPr>
          <w:t>[3]</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https://b-gay.com/a-white-sox-fan-says-one-painful-moment-with-his-boyfriend-showed-him-why-pride-nights-matter/</w:t>
        </w:r>
      </w:hyperlink>
      <w:r>
        <w:t xml:space="preserve"> - Please view link - unable to able to access data</w:t>
      </w:r>
      <w:r/>
    </w:p>
    <w:p>
      <w:pPr>
        <w:pStyle w:val="ListNumber"/>
        <w:spacing w:line="240" w:lineRule="auto"/>
        <w:ind w:left="720"/>
      </w:pPr>
      <w:r/>
      <w:hyperlink r:id="rId10">
        <w:r>
          <w:rPr>
            <w:color w:val="0000EE"/>
            <w:u w:val="single"/>
          </w:rPr>
          <w:t>https://www.mlb.com/press-release/press-release-white-sox-announce-additional-2023-promotions-new-theme-nights</w:t>
        </w:r>
      </w:hyperlink>
      <w:r>
        <w:t xml:space="preserve"> - In March 2023, the Chicago White Sox announced their promotional schedule for the season, including a Pride Night on June 21, 2023, against the Texas Rangers. The event featured a Summer T-Shirt Series giveaway designed by local LGBTQ+ artist Sandra Antongiorgi for the first 10,000 fans aged 21 and over. Additionally, queer Latinx photographer and writer Gonzalo Guzman was invited to share his work during the game, aiming to foster empathy and broaden perspectives through his authentic storytelling.</w:t>
      </w:r>
      <w:r/>
    </w:p>
    <w:p>
      <w:pPr>
        <w:pStyle w:val="ListNumber"/>
        <w:spacing w:line="240" w:lineRule="auto"/>
        <w:ind w:left="720"/>
      </w:pPr>
      <w:r/>
      <w:hyperlink r:id="rId13">
        <w:r>
          <w:rPr>
            <w:color w:val="0000EE"/>
            <w:u w:val="single"/>
          </w:rPr>
          <w:t>https://www.greenvacationdeals.com/vacation-spots/usa/midwest/chicago-white-sox-pride-night-2023-guide/</w:t>
        </w:r>
      </w:hyperlink>
      <w:r>
        <w:t xml:space="preserve"> - Green Vacation Deals provided a guide to the Chicago White Sox Pride Night held on June 21, 2023, at Guaranteed Rate Field. The event included a special ticket offer and a Pride Shirt giveaway for the first 10,000 fans aged 21 and over. The article also highlighted other Pride events in Chicago, such as the Chicago Sky's Pride Night on June 22 and the Chicago Fire FC's Pride Night on June 10, 2023, offering readers comprehensive information on local LGBTQ+ celebrations.</w:t>
      </w:r>
      <w:r/>
    </w:p>
    <w:p>
      <w:pPr>
        <w:pStyle w:val="ListNumber"/>
        <w:spacing w:line="240" w:lineRule="auto"/>
        <w:ind w:left="720"/>
      </w:pPr>
      <w:r/>
      <w:hyperlink r:id="rId11">
        <w:r>
          <w:rPr>
            <w:color w:val="0000EE"/>
            <w:u w:val="single"/>
          </w:rPr>
          <w:t>https://windycitytimes.com/2023/06/17/chicago-white-sox-to-hold-pride-night-on-june-21/</w:t>
        </w:r>
      </w:hyperlink>
      <w:r>
        <w:t xml:space="preserve"> - Windy City Times reported on the Chicago White Sox's Pride Night scheduled for June 21, 2023, featuring a Summer T-Shirt Series giveaway designed by local LGBTQ+ artist Sandra Antongiorgi. The event aimed to celebrate and support the LGBTQ+ community, with the first 10,000 fans aged 21 and over receiving the exclusive T-shirt. The article also mentioned the involvement of queer Latinx photographer and writer Gonzalo Guzman, who was invited to share his work during the game.</w:t>
      </w:r>
      <w:r/>
    </w:p>
    <w:p>
      <w:pPr>
        <w:pStyle w:val="ListNumber"/>
        <w:spacing w:line="240" w:lineRule="auto"/>
        <w:ind w:left="720"/>
      </w:pPr>
      <w:r/>
      <w:hyperlink r:id="rId12">
        <w:r>
          <w:rPr>
            <w:color w:val="0000EE"/>
            <w:u w:val="single"/>
          </w:rPr>
          <w:t>https://www.southsidesox.com/2023/6/12/23750630/chicago-white-sox-pride-tee-shirt-south-side-sox</w:t>
        </w:r>
      </w:hyperlink>
      <w:r>
        <w:t xml:space="preserve"> - South Side Sox featured a design by Adrian Serrano for a Chicago White Sox Pride T-shirt, emphasizing the team's inclusivity efforts. The article highlighted the significance of such merchandise in promoting LGBTQ+ visibility and support within the baseball community. The design aimed to resonate with fans by incorporating elements that reflect both the team's identity and the values of the LGBTQ+ community, fostering a sense of belonging and acceptance.</w:t>
      </w:r>
      <w:r/>
    </w:p>
    <w:p>
      <w:pPr>
        <w:pStyle w:val="ListNumber"/>
        <w:spacing w:line="240" w:lineRule="auto"/>
        <w:ind w:left="720"/>
      </w:pPr>
      <w:r/>
      <w:hyperlink r:id="rId14">
        <w:r>
          <w:rPr>
            <w:color w:val="0000EE"/>
            <w:u w:val="single"/>
          </w:rPr>
          <w:t>https://chicago.gopride.com/calendar/event.cfm/id/280374</w:t>
        </w:r>
      </w:hyperlink>
      <w:r>
        <w:t xml:space="preserve"> - GoPride.com listed the Chicago White Sox Pride Night event on June 21, 2023, at Guaranteed Rate Field. The event featured specially priced tickets and a Pride Shirt giveaway for the first 10,000 fans aged 21 and over. The article provided details on the event's schedule, ticket information, and highlighted the significance of such events in promoting inclusivity and support for the LGBTQ+ community within the sports arena.</w:t>
      </w:r>
      <w:r/>
    </w:p>
    <w:p>
      <w:pPr>
        <w:pStyle w:val="ListNumber"/>
        <w:spacing w:line="240" w:lineRule="auto"/>
        <w:ind w:left="720"/>
      </w:pPr>
      <w:r/>
      <w:hyperlink r:id="rId15">
        <w:r>
          <w:rPr>
            <w:color w:val="0000EE"/>
            <w:u w:val="single"/>
          </w:rPr>
          <w:t>https://chicago.suntimes.com/2023/6/13/23760233/cubs-celebrate-pride-night-special-market-outside-wrigley-i-feel-good-being-in-this-place-right-now</w:t>
        </w:r>
      </w:hyperlink>
      <w:r>
        <w:t xml:space="preserve"> - The Chicago Sun-Times covered the Chicago Cubs' Pride Night, which featured a special market outside Wrigley Field. The event showcased booths from 16 LGBTQ+-owned and friendly businesses selling various products, including baked goods, clothing, candles, scents, and jewelry. The article highlighted the positive atmosphere and the significance of such events in fostering inclusivity and support for the LGBTQ+ community within the sports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a-white-sox-fan-says-one-painful-moment-with-his-boyfriend-showed-him-why-pride-nights-matter/" TargetMode="External"/><Relationship Id="rId10" Type="http://schemas.openxmlformats.org/officeDocument/2006/relationships/hyperlink" Target="https://www.mlb.com/press-release/press-release-white-sox-announce-additional-2023-promotions-new-theme-nights" TargetMode="External"/><Relationship Id="rId11" Type="http://schemas.openxmlformats.org/officeDocument/2006/relationships/hyperlink" Target="https://windycitytimes.com/2023/06/17/chicago-white-sox-to-hold-pride-night-on-june-21/" TargetMode="External"/><Relationship Id="rId12" Type="http://schemas.openxmlformats.org/officeDocument/2006/relationships/hyperlink" Target="https://www.southsidesox.com/2023/6/12/23750630/chicago-white-sox-pride-tee-shirt-south-side-sox" TargetMode="External"/><Relationship Id="rId13" Type="http://schemas.openxmlformats.org/officeDocument/2006/relationships/hyperlink" Target="https://www.greenvacationdeals.com/vacation-spots/usa/midwest/chicago-white-sox-pride-night-2023-guide/" TargetMode="External"/><Relationship Id="rId14" Type="http://schemas.openxmlformats.org/officeDocument/2006/relationships/hyperlink" Target="https://chicago.gopride.com/calendar/event.cfm/id/280374" TargetMode="External"/><Relationship Id="rId15" Type="http://schemas.openxmlformats.org/officeDocument/2006/relationships/hyperlink" Target="https://chicago.suntimes.com/2023/6/13/23760233/cubs-celebrate-pride-night-special-market-outside-wrigley-i-feel-good-being-in-this-place-right-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