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Nights at Ballparks: Why They Still Matter for Gay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to stadiums, it seems , and for many LGBTQ+ fans Pride Nights are not a gimmick but protection. A Chicago White Sox supporter’s story about being harassed while holding his boyfriend’s hand shows who benefits from teams publicly cheering Pride, and why those nights still matter at the ballpark.</w:t>
      </w:r>
      <w:r/>
    </w:p>
    <w:p>
      <w:r/>
      <w:r>
        <w:t>Essential Takeaways</w:t>
      </w:r>
      <w:r/>
      <w:r/>
    </w:p>
    <w:p>
      <w:pPr>
        <w:pStyle w:val="ListBullet"/>
        <w:spacing w:line="240" w:lineRule="auto"/>
        <w:ind w:left="720"/>
      </w:pPr>
      <w:r/>
      <w:r>
        <w:rPr>
          <w:b/>
        </w:rPr>
        <w:t>Personal impact:</w:t>
      </w:r>
      <w:r>
        <w:t xml:space="preserve"> A White Sox fan described being shouted at for kissing his boyfriend during fireworks, leaving the couple shaken and upset.</w:t>
      </w:r>
      <w:r/>
    </w:p>
    <w:p>
      <w:pPr>
        <w:pStyle w:val="ListBullet"/>
        <w:spacing w:line="240" w:lineRule="auto"/>
        <w:ind w:left="720"/>
      </w:pPr>
      <w:r/>
      <w:r>
        <w:rPr>
          <w:b/>
        </w:rPr>
        <w:t>Visibility counts:</w:t>
      </w:r>
      <w:r>
        <w:t xml:space="preserve"> Pride Nights give queer fans a chance to feel welcome, seen and safer when teams display flags and host events.</w:t>
      </w:r>
      <w:r/>
    </w:p>
    <w:p>
      <w:pPr>
        <w:pStyle w:val="ListBullet"/>
        <w:spacing w:line="240" w:lineRule="auto"/>
        <w:ind w:left="720"/>
      </w:pPr>
      <w:r/>
      <w:r>
        <w:rPr>
          <w:b/>
        </w:rPr>
        <w:t>Backlash exists:</w:t>
      </w:r>
      <w:r>
        <w:t xml:space="preserve"> There’s active pushback against Pride Nights and Pride-branded gear in pro sports, including political and social resistance.</w:t>
      </w:r>
      <w:r/>
    </w:p>
    <w:p>
      <w:pPr>
        <w:pStyle w:val="ListBullet"/>
        <w:spacing w:line="240" w:lineRule="auto"/>
        <w:ind w:left="720"/>
      </w:pPr>
      <w:r/>
      <w:r>
        <w:rPr>
          <w:b/>
        </w:rPr>
        <w:t>Teams respond:</w:t>
      </w:r>
      <w:r>
        <w:t xml:space="preserve"> Many MLB clubs continue Pride programming despite criticism, signalling a broader cultural shift toward inclusion.</w:t>
      </w:r>
      <w:r/>
    </w:p>
    <w:p>
      <w:pPr>
        <w:pStyle w:val="ListBullet"/>
        <w:spacing w:line="240" w:lineRule="auto"/>
        <w:ind w:left="720"/>
      </w:pPr>
      <w:r/>
      <w:r>
        <w:rPr>
          <w:b/>
        </w:rPr>
        <w:t>Practical tip:</w:t>
      </w:r>
      <w:r>
        <w:t xml:space="preserve"> If you or a partner feel unsafe at a game, report harassment to stadium staff immediately and consider attending Pride-focused events where clubs staff extra support.</w:t>
      </w:r>
      <w:r/>
      <w:r/>
    </w:p>
    <w:p>
      <w:pPr>
        <w:pStyle w:val="Heading2"/>
      </w:pPr>
      <w:r>
        <w:t>A fan’s night out that went wrong , and why it stuck with him</w:t>
      </w:r>
      <w:r/>
    </w:p>
    <w:p>
      <w:r/>
      <w:r>
        <w:t>An Instagram user and lifelong White Sox fan shared a vivid memory of a fireworks night that turned sour, saying a stranger shouted homophobic slurs after he put his arm around his boyfriend. The moment , small, intimate and easily overlooked , left the couple humiliated and upset, and it’s the kind of memory that keeps people away from mainstream sporting spaces. Outsports reported the story, and the emotional aftermath makes plain how public acts of affection can still trigger hostility for LGBTQ+ fans.</w:t>
      </w:r>
      <w:r/>
    </w:p>
    <w:p>
      <w:pPr>
        <w:pStyle w:val="Heading2"/>
      </w:pPr>
      <w:r>
        <w:t>Pride Nights: symbols, not just merchandise</w:t>
      </w:r>
      <w:r/>
    </w:p>
    <w:p>
      <w:r/>
      <w:r>
        <w:t>Pride Nights are about more than rainbow caps or themed promos; they’re a public commitment from a team that queer fans belong in the stands. Teams roll out flags, PR and events that create moments of visibility. For many LGBTQ+ attendees, that visibility reduces the sting of being singled out and signals that the club recognises them as legitimate fans. As the fan in Chicago said, the whole point of Pride is to push back against the kind of behaviour he experienced.</w:t>
      </w:r>
      <w:r/>
    </w:p>
    <w:p>
      <w:pPr>
        <w:pStyle w:val="Heading2"/>
      </w:pPr>
      <w:r>
        <w:t>Pushback is real , political and cultural resistance</w:t>
      </w:r>
      <w:r/>
    </w:p>
    <w:p>
      <w:r/>
      <w:r>
        <w:t>Not everyone’s on board. There have been organised efforts and political pressure to scale back Pride-branded gear or themed events, and that debate landed squarely in sports reporting and opinion pages. Media coverage shows teams have faced both criticism and praise, and some players even ask about a team’s Pride stance when making career decisions. The tug-of-war means Pride Nights can become flashpoints for wider culture wars, but they also force discussion about inclusion in sport.</w:t>
      </w:r>
      <w:r/>
    </w:p>
    <w:p>
      <w:pPr>
        <w:pStyle w:val="Heading2"/>
      </w:pPr>
      <w:r>
        <w:t>Why teams keep doing them , and how they can protect fans</w:t>
      </w:r>
      <w:r/>
    </w:p>
    <w:p>
      <w:r/>
      <w:r>
        <w:t>Despite criticism, many MLB teams and other clubs continue to programme Pride Nights and promotional activities. Organisations and outlets including PBS and sports news outlets have covered how franchises balance fan pushback with commitments to inclusion. For fans who worry about safety at a game, clubs often staff extra security and guest services during themed nights; it’s worth calling ahead, sitting in designated supportive sections when available, or reporting incidents immediately to ushers or stadium security.</w:t>
      </w:r>
      <w:r/>
    </w:p>
    <w:p>
      <w:pPr>
        <w:pStyle w:val="Heading2"/>
      </w:pPr>
      <w:r>
        <w:t>Choosing where to sit and when to speak up</w:t>
      </w:r>
      <w:r/>
    </w:p>
    <w:p>
      <w:r/>
      <w:r>
        <w:t>If you want to enjoy a match with less anxiety, pick games marketed as Pride Nights or family-friendly events , teams often train staff for those nights and are more alert to harassment complaints. Sitting nearer to staffed concourses and away from rowdy stands can help, and bringing a friend or group reduces the likelihood of being targeted. And if something happens, file a formal complaint with stadium staff; public pressure and reports help teams see the real-world consequences of tolerance failures.</w:t>
      </w:r>
      <w:r/>
    </w:p>
    <w:p>
      <w:r/>
      <w:r>
        <w:t>It’s a small shift , showing up, reporting abuse, choosing Pride programming , that can make every game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12">
        <w:r>
          <w:rPr>
            <w:color w:val="0000EE"/>
            <w:u w:val="single"/>
          </w:rPr>
          <w:t>[6]</w:t>
        </w:r>
      </w:hyperlink>
      <w:r>
        <w:t xml:space="preserve">, </w:t>
      </w:r>
      <w:hyperlink r:id="rId13">
        <w:r>
          <w:rPr>
            <w:color w:val="0000EE"/>
            <w:u w:val="single"/>
          </w:rPr>
          <w:t>[4]</w:t>
        </w:r>
      </w:hyperlink>
      <w:r>
        <w:t xml:space="preserve">- Paragraph 4: </w:t>
      </w:r>
      <w:hyperlink r:id="rId11">
        <w:r>
          <w:rPr>
            <w:color w:val="0000EE"/>
            <w:u w:val="single"/>
          </w:rPr>
          <w:t>[7]</w:t>
        </w:r>
      </w:hyperlink>
      <w:r>
        <w:t xml:space="preserve">, </w:t>
      </w:r>
      <w:hyperlink r:id="rId12">
        <w:r>
          <w:rPr>
            <w:color w:val="0000EE"/>
            <w:u w:val="single"/>
          </w:rPr>
          <w:t>[6]</w:t>
        </w:r>
      </w:hyperlink>
      <w:r>
        <w:t xml:space="preserve">- Paragraph 5: </w:t>
      </w:r>
      <w:hyperlink r:id="rId10">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https://www.outsports.com/2026/7/1/24138516/chicago-white-sox-pride-night-billy-nesnidal-gay-instagram-rate-field-fireworks-homophobia/</w:t>
        </w:r>
      </w:hyperlink>
      <w:r>
        <w:t xml:space="preserve"> - Please view link - unable to able to access data</w:t>
      </w:r>
      <w:r/>
    </w:p>
    <w:p>
      <w:pPr>
        <w:pStyle w:val="ListNumber"/>
        <w:spacing w:line="240" w:lineRule="auto"/>
        <w:ind w:left="720"/>
      </w:pPr>
      <w:r/>
      <w:hyperlink r:id="rId9">
        <w:r>
          <w:rPr>
            <w:color w:val="0000EE"/>
            <w:u w:val="single"/>
          </w:rPr>
          <w:t>https://www.outsports.com/2026/7/1/24138516/chicago-white-sox-pride-night-billy-nesnidal-gay-instagram-rate-field-fireworks-homophobia/</w:t>
        </w:r>
      </w:hyperlink>
      <w:r>
        <w:t xml:space="preserve"> - In this article, Billy Nesnidal, a dedicated White Sox fan, recounts an incident where he and his boyfriend, Paul Schwensen, faced homophobic harassment during a game at Rate Field. The harassment occurred when Nesnidal showed affection towards Schwensen during the postgame fireworks, leading to a confrontation with another spectator. Nesnidal shares this experience to highlight the importance of Pride Nights in sports, emphasising that such events are vital for fostering inclusivity and support for the LGBTQ+ community in traditionally heteronormative spaces like baseball stadiums.</w:t>
      </w:r>
      <w:r/>
    </w:p>
    <w:p>
      <w:pPr>
        <w:pStyle w:val="ListNumber"/>
        <w:spacing w:line="240" w:lineRule="auto"/>
        <w:ind w:left="720"/>
      </w:pPr>
      <w:r/>
      <w:hyperlink r:id="rId10">
        <w:r>
          <w:rPr>
            <w:color w:val="0000EE"/>
            <w:u w:val="single"/>
          </w:rPr>
          <w:t>https://www.queerty.com/mlb-fans-story-about-attending-a-game-with-his-bf-shows-why-pride-nights-matter-20260630/</w:t>
        </w:r>
      </w:hyperlink>
      <w:r>
        <w:t xml:space="preserve"> - This article discusses Billy Nesnidal's experience of being harassed at a White Sox game while attending with his boyfriend, Paul Schwensen. The piece underscores the significance of Pride Nights in Major League Baseball, highlighting how such events are essential for promoting inclusivity and support for LGBTQ+ fans. The article also touches upon the broader context of LGBTQ+ representation in sports and the challenges faced by fans and players alike in advocating for equality and acceptance within the sporting community.</w:t>
      </w:r>
      <w:r/>
    </w:p>
    <w:p>
      <w:pPr>
        <w:pStyle w:val="ListNumber"/>
        <w:spacing w:line="240" w:lineRule="auto"/>
        <w:ind w:left="720"/>
      </w:pPr>
      <w:r/>
      <w:hyperlink r:id="rId13">
        <w:r>
          <w:rPr>
            <w:color w:val="0000EE"/>
            <w:u w:val="single"/>
          </w:rPr>
          <w:t>https://nesn.com/2022/06/white-sox-closer-asked-teams-if-they-had-lgbtqia-pride-night-in-free-agency/</w:t>
        </w:r>
      </w:hyperlink>
      <w:r>
        <w:t xml:space="preserve"> - This article highlights how Liam Hendriks, a closer for the Chicago White Sox, inquired about the presence of LGBTQIA+ Pride Nights during his free agency discussions. Hendriks expressed the importance of such events, stating that he would not want to join a team that does not host a Pride Night. The piece underscores the growing significance of inclusivity in sports and how players are increasingly considering a team's commitment to diversity and support for the LGBTQIA+ community when making career decisions.</w:t>
      </w:r>
      <w:r/>
    </w:p>
    <w:p>
      <w:pPr>
        <w:pStyle w:val="ListNumber"/>
        <w:spacing w:line="240" w:lineRule="auto"/>
        <w:ind w:left="720"/>
      </w:pPr>
      <w:r/>
      <w:hyperlink r:id="rId14">
        <w:r>
          <w:rPr>
            <w:color w:val="0000EE"/>
            <w:u w:val="single"/>
          </w:rPr>
          <w:t>https://www.outsports.com/2018/6/8/17440646/red-sox-lgbt-pride-night-comments/</w:t>
        </w:r>
      </w:hyperlink>
      <w:r>
        <w:t xml:space="preserve"> - This article covers the Boston Red Sox's initiative to celebrate LGBTQ+ Pride by painting their logo in rainbow colours for Pride Night. The event received mixed reactions from fans, with some expressing discomfort and questioning the need for such celebrations. The piece highlights the ongoing debates surrounding LGBTQ+ representation in sports and the importance of such events in fostering inclusivity and support for the LGBTQ+ community within traditionally conservative spaces like professional sports.</w:t>
      </w:r>
      <w:r/>
    </w:p>
    <w:p>
      <w:pPr>
        <w:pStyle w:val="ListNumber"/>
        <w:spacing w:line="240" w:lineRule="auto"/>
        <w:ind w:left="720"/>
      </w:pPr>
      <w:r/>
      <w:hyperlink r:id="rId12">
        <w:r>
          <w:rPr>
            <w:color w:val="0000EE"/>
            <w:u w:val="single"/>
          </w:rPr>
          <w:t>https://www.foxsports.com/articles/mlb/mlb-warned-players-about-altering-pride-night-caps-and-republicans-took-notice-heres-what-to-know</w:t>
        </w:r>
      </w:hyperlink>
      <w:r>
        <w:t xml:space="preserve"> - This article discusses Major League Baseball's response to players altering their Pride Night caps, including incidents where San Francisco Giants players added Bible verses or chose not to wear the themed caps. MLB warned players that modifying the caps violated league policy, leading to criticism from some Republican politicians. The piece explores the tension between individual expression and league policies during Pride events, highlighting the challenges MLB faces in promoting inclusivity while respecting players' personal beliefs.</w:t>
      </w:r>
      <w:r/>
    </w:p>
    <w:p>
      <w:pPr>
        <w:pStyle w:val="ListNumber"/>
        <w:spacing w:line="240" w:lineRule="auto"/>
        <w:ind w:left="720"/>
      </w:pPr>
      <w:r/>
      <w:hyperlink r:id="rId11">
        <w:r>
          <w:rPr>
            <w:color w:val="0000EE"/>
            <w:u w:val="single"/>
          </w:rPr>
          <w:t>https://www.pbs.org/newshour/nation/mlb-teams-embrace-pride-nights-despite-pushback</w:t>
        </w:r>
      </w:hyperlink>
      <w:r>
        <w:t xml:space="preserve"> - This article examines how Major League Baseball teams are increasingly embracing Pride Nights to promote LGBTQ+ inclusivity, despite facing pushback from some players and fans. It highlights the experiences of LGBTQ+ individuals within the sport, including the challenges they face and the importance of such events in fostering a more inclusive environment. The piece also discusses the broader cultural and societal implications of LGBTQ+ representation in sports and the ongoing efforts to create safe and welcoming spaces for all fans and players.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7/1/24138516/chicago-white-sox-pride-night-billy-nesnidal-gay-instagram-rate-field-fireworks-homophobia/" TargetMode="External"/><Relationship Id="rId10" Type="http://schemas.openxmlformats.org/officeDocument/2006/relationships/hyperlink" Target="https://www.queerty.com/mlb-fans-story-about-attending-a-game-with-his-bf-shows-why-pride-nights-matter-20260630/" TargetMode="External"/><Relationship Id="rId11" Type="http://schemas.openxmlformats.org/officeDocument/2006/relationships/hyperlink" Target="https://www.pbs.org/newshour/nation/mlb-teams-embrace-pride-nights-despite-pushback" TargetMode="External"/><Relationship Id="rId12" Type="http://schemas.openxmlformats.org/officeDocument/2006/relationships/hyperlink" Target="https://www.foxsports.com/articles/mlb/mlb-warned-players-about-altering-pride-night-caps-and-republicans-took-notice-heres-what-to-know" TargetMode="External"/><Relationship Id="rId13" Type="http://schemas.openxmlformats.org/officeDocument/2006/relationships/hyperlink" Target="https://nesn.com/2022/06/white-sox-closer-asked-teams-if-they-had-lgbtqia-pride-night-in-free-agency/" TargetMode="External"/><Relationship Id="rId14" Type="http://schemas.openxmlformats.org/officeDocument/2006/relationships/hyperlink" Target="https://www.outsports.com/2018/6/8/17440646/red-sox-lgbt-pride-night-com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