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Controversies: What the Giants’ Bible-verse Caps Reveal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noticed a small, colourful cap become a flashpoint: three San Francisco Giants pitchers wrote Bible-verse numbers on their rainbow Pride caps, sparking a wider debate about protest, free expression and how sports leagues police uniforms , and why this matters for LGBTQ+ fans and players.</w:t>
      </w:r>
      <w:r/>
    </w:p>
    <w:p>
      <w:r/>
      <w:r>
        <w:t>Essential Takeaways</w:t>
      </w:r>
      <w:r/>
      <w:r/>
    </w:p>
    <w:p>
      <w:pPr>
        <w:pStyle w:val="ListBullet"/>
        <w:spacing w:line="240" w:lineRule="auto"/>
        <w:ind w:left="720"/>
      </w:pPr>
      <w:r/>
      <w:r>
        <w:rPr>
          <w:b/>
        </w:rPr>
        <w:t>What happened:</w:t>
      </w:r>
      <w:r>
        <w:t xml:space="preserve"> Three Giants pitchers wrote Bible-verse numbers on Pride-themed caps during a team event; MLB warned them for unauthorised uniform modifications. </w:t>
      </w:r>
      <w:r/>
    </w:p>
    <w:p>
      <w:pPr>
        <w:pStyle w:val="ListBullet"/>
        <w:spacing w:line="240" w:lineRule="auto"/>
        <w:ind w:left="720"/>
      </w:pPr>
      <w:r/>
      <w:r>
        <w:rPr>
          <w:b/>
        </w:rPr>
        <w:t>Tone and reaction:</w:t>
      </w:r>
      <w:r>
        <w:t xml:space="preserve"> The league called the notice a rules issue, not a content judgement, but responses ranged from calls of religious discrimination to renewed concern about anti-LGBTQ+ sentiment. </w:t>
      </w:r>
      <w:r/>
    </w:p>
    <w:p>
      <w:pPr>
        <w:pStyle w:val="ListBullet"/>
        <w:spacing w:line="240" w:lineRule="auto"/>
        <w:ind w:left="720"/>
      </w:pPr>
      <w:r/>
      <w:r>
        <w:rPr>
          <w:b/>
        </w:rPr>
        <w:t>Emotional texture:</w:t>
      </w:r>
      <w:r>
        <w:t xml:space="preserve"> The gesture felt quiet and personal to some, provocative and exclusionary to others; the caps carried a tactile contrast , bright rainbows versus small black script. </w:t>
      </w:r>
      <w:r/>
    </w:p>
    <w:p>
      <w:pPr>
        <w:pStyle w:val="ListBullet"/>
        <w:spacing w:line="240" w:lineRule="auto"/>
        <w:ind w:left="720"/>
      </w:pPr>
      <w:r/>
      <w:r>
        <w:rPr>
          <w:b/>
        </w:rPr>
        <w:t>Context:</w:t>
      </w:r>
      <w:r>
        <w:t xml:space="preserve"> The incident joins a string of recent public battles over athletes’ political and religious expression, and it arrives amid rising anti-LGBTQ+ legislation and anxiety. </w:t>
      </w:r>
      <w:r/>
    </w:p>
    <w:p>
      <w:pPr>
        <w:pStyle w:val="ListBullet"/>
        <w:spacing w:line="240" w:lineRule="auto"/>
        <w:ind w:left="720"/>
      </w:pPr>
      <w:r/>
      <w:r>
        <w:rPr>
          <w:b/>
        </w:rPr>
        <w:t>Practical note:</w:t>
      </w:r>
      <w:r>
        <w:t xml:space="preserve"> Teams and fans should expect tighter uniform policing and clearer pre-game guidance to avoid similar clashes.</w:t>
      </w:r>
      <w:r/>
      <w:r/>
    </w:p>
    <w:p>
      <w:pPr>
        <w:pStyle w:val="Heading2"/>
      </w:pPr>
      <w:r>
        <w:t>A tiny scribble became headline news , and it looked deliberate</w:t>
      </w:r>
      <w:r/>
    </w:p>
    <w:p>
      <w:r/>
      <w:r>
        <w:t>The simplest detail stands out: three pitchers added small Bible-verse numbers to rainbow caps designed to show support for the LGBTQ+ community. According to sports reporting, that quiet act was immediately visible in the optics of Pride Night. The contrast , vivid rainbows against handwritten black numerals , framed the cap as a canvas for protest rather than a neutral accessory. Outsports and other outlets ran photos and accounts that made the moment feel both intimate and charged.</w:t>
      </w:r>
      <w:r/>
    </w:p>
    <w:p>
      <w:r/>
      <w:r>
        <w:t>MLB described its action as a technical warning about unauthorised modifications, not a judgement on the message. Still, people on both sides read far more into it, which is hardly surprising given how sports moments have become a stage for social arguments.</w:t>
      </w:r>
      <w:r/>
    </w:p>
    <w:p>
      <w:pPr>
        <w:pStyle w:val="Heading2"/>
      </w:pPr>
      <w:r>
        <w:t>Why the league’s wording matters , and why people read between the lines</w:t>
      </w:r>
      <w:r/>
    </w:p>
    <w:p>
      <w:r/>
      <w:r>
        <w:t>Major League Baseball insisted its reminder was about rules, not content. That line is familiar: leagues often try to separate conduct from message to avoid appearing to pick sides. But critics said the explanation didn’t cut it. Some Republicans called the warning discriminatory, and federal authorities reportedly opened a civil-rights inquiry , moves that make a procedural reprimand blow up into a political saga. CBS News and Sports Illustrated covered the statement and the backlash, showing how quickly a rules issue can become a culture-war headline.</w:t>
      </w:r>
      <w:r/>
    </w:p>
    <w:p>
      <w:r/>
      <w:r>
        <w:t>For teams and players, the takeaway is practical: uniform rules exist and will be enforced, but enforcement won’t stop people from interpreting intent and identity into the smallest gestures.</w:t>
      </w:r>
      <w:r/>
    </w:p>
    <w:p>
      <w:pPr>
        <w:pStyle w:val="Heading2"/>
      </w:pPr>
      <w:r>
        <w:t>This isn’t new , athletes have long used games to speak their minds</w:t>
      </w:r>
      <w:r/>
    </w:p>
    <w:p>
      <w:r/>
      <w:r>
        <w:t>The episode also triggered comparisons to past protests, most notably Colin Kaepernick’s anthem kneelings. Commentators noted the differences in visibility and consequence: kneeling was overt and sustained; the caps were small and personal. Still, both acts raised questions about who gets lauded for speaking out and who gets punished. The Washington Post and local reporting framed the cap incident as part of a larger pattern where gestures on the field ripple into long-term career and cultural consequences.</w:t>
      </w:r>
      <w:r/>
    </w:p>
    <w:p>
      <w:r/>
      <w:r>
        <w:t>That history matters for fans and players. How leagues respond now could shape whether future athletes feel they can express sincerely held beliefs without career risk.</w:t>
      </w:r>
      <w:r/>
    </w:p>
    <w:p>
      <w:pPr>
        <w:pStyle w:val="Heading2"/>
      </w:pPr>
      <w:r>
        <w:t>For LGBTQ+ fans and players, symbolism isn’t trivial</w:t>
      </w:r>
      <w:r/>
    </w:p>
    <w:p>
      <w:r/>
      <w:r>
        <w:t>Reports and commentaries highlighted a sharp, lived consequence: Pride Nights are meant to make queer fans and players feel seen and safe, and an oppositional symbol on that same canvas can feel like erasure. Coverage in local outlets and national newspapers pointed to a broader social context: support for LGBTQ+ rights has seen tensions and backsliding in some quarters, and athletes’ gestures plug directly into that anxiety. For queer young people, these moments aren’t abstract; they’re another data point in a changing public climate.</w:t>
      </w:r>
      <w:r/>
    </w:p>
    <w:p>
      <w:r/>
      <w:r>
        <w:t>If you care about inclusion, paying attention to what symbols communicate at games matters , teams should think about the message their branded nights send and how they’ll handle dissent.</w:t>
      </w:r>
      <w:r/>
    </w:p>
    <w:p>
      <w:pPr>
        <w:pStyle w:val="Heading2"/>
      </w:pPr>
      <w:r>
        <w:t>What teams, fans and players can do next</w:t>
      </w:r>
      <w:r/>
    </w:p>
    <w:p>
      <w:r/>
      <w:r>
        <w:t>There are a few plain practical steps that make sense. Teams can tighten procedures so any personalised markings are flagged before players take the field. Players who want to protest can work with clubs to find approved ways to express themselves without breaching uniform rules. Fans should expect clear pre-game communication about themed events and the boundaries around dressing for them.</w:t>
      </w:r>
      <w:r/>
    </w:p>
    <w:p>
      <w:r/>
      <w:r>
        <w:t>And perhaps most usefully, clubs could create forums , panels, Q&amp;As, community nights , where different voices discuss what themed promotions mean and how to keep stadiums welcoming.</w:t>
      </w:r>
      <w:r/>
    </w:p>
    <w:p>
      <w:r/>
      <w:r>
        <w:t>It's a small change that can make every gesture feel safer and less combustible.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1">
        <w:r>
          <w:rPr>
            <w:color w:val="0000EE"/>
            <w:u w:val="single"/>
          </w:rPr>
          <w:t>[6]</w:t>
        </w:r>
      </w:hyperlink>
      <w:r>
        <w:t xml:space="preserve">- Paragraph 3: </w:t>
      </w:r>
      <w:hyperlink r:id="rId13">
        <w:r>
          <w:rPr>
            <w:color w:val="0000EE"/>
            <w:u w:val="single"/>
          </w:rPr>
          <w:t>[7]</w:t>
        </w:r>
      </w:hyperlink>
      <w:r>
        <w:t xml:space="preserve">, </w:t>
      </w:r>
      <w:hyperlink r:id="rId14">
        <w:r>
          <w:rPr>
            <w:color w:val="0000EE"/>
            <w:u w:val="single"/>
          </w:rPr>
          <w:t>[5]</w:t>
        </w:r>
      </w:hyperlink>
      <w:r>
        <w:t xml:space="preserve">- Paragraph 4: </w:t>
      </w:r>
      <w:hyperlink r:id="rId14">
        <w:r>
          <w:rPr>
            <w:color w:val="0000EE"/>
            <w:u w:val="single"/>
          </w:rPr>
          <w:t>[5]</w:t>
        </w:r>
      </w:hyperlink>
      <w:r>
        <w:t xml:space="preserve">, </w:t>
      </w:r>
      <w:hyperlink r:id="rId11">
        <w:r>
          <w:rPr>
            <w:color w:val="0000EE"/>
            <w:u w:val="single"/>
          </w:rPr>
          <w:t>[6]</w:t>
        </w:r>
      </w:hyperlink>
      <w:r>
        <w:t xml:space="preserve">- Paragraph 5: </w:t>
      </w:r>
      <w:hyperlink r:id="rId15">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https://theweek.com/sports/pride-night-when-baseball-players-object</w:t>
        </w:r>
      </w:hyperlink>
      <w:r>
        <w:t xml:space="preserve"> - Please view link - unable to able to access data</w:t>
      </w:r>
      <w:r/>
    </w:p>
    <w:p>
      <w:pPr>
        <w:pStyle w:val="ListNumber"/>
        <w:spacing w:line="240" w:lineRule="auto"/>
        <w:ind w:left="720"/>
      </w:pPr>
      <w:r/>
      <w:hyperlink r:id="rId10">
        <w:r>
          <w:rPr>
            <w:color w:val="0000EE"/>
            <w:u w:val="single"/>
          </w:rPr>
          <w:t>https://www.outsports.com/2026/6/15/24136606/san-francisco-giants-pride-night-cap-bible-verse-mlb-response/</w:t>
        </w:r>
      </w:hyperlink>
      <w:r>
        <w:t xml:space="preserve"> - Major League Baseball (MLB) issued a warning to three San Francisco Giants pitchers—Landen Roupp, JT Brubaker, and Ryan Walker—who inscribed Bible verses on their Pride Night caps. MLB stated that the writing violated uniform rules and reminded the players about future violations. Roupp explained that his action was a personal expression of faith and not intended to convey hate.</w:t>
      </w:r>
      <w:r/>
    </w:p>
    <w:p>
      <w:pPr>
        <w:pStyle w:val="ListNumber"/>
        <w:spacing w:line="240" w:lineRule="auto"/>
        <w:ind w:left="720"/>
      </w:pPr>
      <w:r/>
      <w:hyperlink r:id="rId15">
        <w:r>
          <w:rPr>
            <w:color w:val="0000EE"/>
            <w:u w:val="single"/>
          </w:rPr>
          <w:t>https://www.giants365.com/news/100997-landen-roupp-explains-inscribed-giants/</w:t>
        </w:r>
      </w:hyperlink>
      <w:r>
        <w:t xml:space="preserve"> - San Francisco Giants pitcher Landen Roupp explained his decision to inscribe a Bible verse on his Pride Night cap. He referenced Genesis 9:12-16, which speaks of God's covenant symbolised by a rainbow. Roupp stated that the inscription was a personal expression of his beliefs and not intended to convey hate.</w:t>
      </w:r>
      <w:r/>
    </w:p>
    <w:p>
      <w:pPr>
        <w:pStyle w:val="ListNumber"/>
        <w:spacing w:line="240" w:lineRule="auto"/>
        <w:ind w:left="720"/>
      </w:pPr>
      <w:r/>
      <w:hyperlink r:id="rId12">
        <w:r>
          <w:rPr>
            <w:color w:val="0000EE"/>
            <w:u w:val="single"/>
          </w:rPr>
          <w:t>https://www.si.com/mlb/giants/giants-pitchers-warned-bible-verses-on-caps-during-pride-night</w:t>
        </w:r>
      </w:hyperlink>
      <w:r>
        <w:t xml:space="preserve"> - MLB warned three San Francisco Giants pitchers—Landen Roupp, JT Brubaker, and Ryan Walker—who added Bible verses to their Pride Night caps. The league clarified that the warning was not a disciplinary action and had nothing to do with the content of the messages, emphasising that any writing on uniforms violates league regulations.</w:t>
      </w:r>
      <w:r/>
    </w:p>
    <w:p>
      <w:pPr>
        <w:pStyle w:val="ListNumber"/>
        <w:spacing w:line="240" w:lineRule="auto"/>
        <w:ind w:left="720"/>
      </w:pPr>
      <w:r/>
      <w:hyperlink r:id="rId14">
        <w:r>
          <w:rPr>
            <w:color w:val="0000EE"/>
            <w:u w:val="single"/>
          </w:rPr>
          <w:t>https://www.sfgate.com/giants/article/sf-giants-pitchers-pride-protest-22303677.php</w:t>
        </w:r>
      </w:hyperlink>
      <w:r>
        <w:t xml:space="preserve"> - Multiple San Francisco Giants pitchers appeared to protest the team's Pride Night by modifying their uniforms. Landen Roupp, JT Brubaker, and Ryan Walker added Bible verses to their caps, while pitcher Sam Hentges opted for the standard team cap instead of the Pride Night version.</w:t>
      </w:r>
      <w:r/>
    </w:p>
    <w:p>
      <w:pPr>
        <w:pStyle w:val="ListNumber"/>
        <w:spacing w:line="240" w:lineRule="auto"/>
        <w:ind w:left="720"/>
      </w:pPr>
      <w:r/>
      <w:hyperlink r:id="rId11">
        <w:r>
          <w:rPr>
            <w:color w:val="0000EE"/>
            <w:u w:val="single"/>
          </w:rPr>
          <w:t>https://www.cbsnews.com/sanfrancisco/news/san-francisco-giants-pride-night-rainbow-uniforms-bible-verses-mlb-warning/</w:t>
        </w:r>
      </w:hyperlink>
      <w:r>
        <w:t xml:space="preserve"> - After San Francisco Giants pitchers added Bible verses to their Pride Night caps, MLB warned players about altering uniforms. The league emphasised that the warning was not a disciplinary action and had nothing to do with the content of the messages, but rather the violation of uniform regulations.</w:t>
      </w:r>
      <w:r/>
    </w:p>
    <w:p>
      <w:pPr>
        <w:pStyle w:val="ListNumber"/>
        <w:spacing w:line="240" w:lineRule="auto"/>
        <w:ind w:left="720"/>
      </w:pPr>
      <w:r/>
      <w:hyperlink r:id="rId13">
        <w:r>
          <w:rPr>
            <w:color w:val="0000EE"/>
            <w:u w:val="single"/>
          </w:rPr>
          <w:t>https://www.washingtonpost.com/sports/mlb/2026/06/16/giants-mlb-caps-pride-night/3e60f152-6993-11f1-830e-133d20cadd28_story.html</w:t>
        </w:r>
      </w:hyperlink>
      <w:r>
        <w:t xml:space="preserve"> - MLB warned players about altering uniforms after San Francisco Giants pitchers added Bible verses to their Pride Night caps. The league clarified that the warning was not a disciplinary action and had nothing to do with the content of the messages, emphasising that any writing on uniforms violates league regulations.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week.com/sports/pride-night-when-baseball-players-object" TargetMode="External"/><Relationship Id="rId10" Type="http://schemas.openxmlformats.org/officeDocument/2006/relationships/hyperlink" Target="https://www.outsports.com/2026/6/15/24136606/san-francisco-giants-pride-night-cap-bible-verse-mlb-response/" TargetMode="External"/><Relationship Id="rId11" Type="http://schemas.openxmlformats.org/officeDocument/2006/relationships/hyperlink" Target="https://www.cbsnews.com/sanfrancisco/news/san-francisco-giants-pride-night-rainbow-uniforms-bible-verses-mlb-warning/" TargetMode="External"/><Relationship Id="rId12" Type="http://schemas.openxmlformats.org/officeDocument/2006/relationships/hyperlink" Target="https://www.si.com/mlb/giants/giants-pitchers-warned-bible-verses-on-caps-during-pride-night" TargetMode="External"/><Relationship Id="rId13" Type="http://schemas.openxmlformats.org/officeDocument/2006/relationships/hyperlink" Target="https://www.washingtonpost.com/sports/mlb/2026/06/16/giants-mlb-caps-pride-night/3e60f152-6993-11f1-830e-133d20cadd28_story.html" TargetMode="External"/><Relationship Id="rId14" Type="http://schemas.openxmlformats.org/officeDocument/2006/relationships/hyperlink" Target="https://www.sfgate.com/giants/article/sf-giants-pitchers-pride-protest-22303677.php" TargetMode="External"/><Relationship Id="rId15" Type="http://schemas.openxmlformats.org/officeDocument/2006/relationships/hyperlink" Target="https://www.giants365.com/news/100997-landen-roupp-explains-inscribed-gi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