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Pride Month Activities in Berlin: Top Queer Tours, Parties and Events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Celebrate Pride in Berlin with purpose and panache , from colourful SUP paddles on the Spree to glittering drag nights, city history rides and reflective memorials, these popular Pride Month picks help you join the fun, learn something meaningful and make the most of summer in the capital.</w:t>
      </w:r>
      <w:r/>
    </w:p>
    <w:p>
      <w:r/>
      <w:r>
        <w:t>Essential Takeaways</w:t>
      </w:r>
      <w:r/>
      <w:r/>
    </w:p>
    <w:p>
      <w:pPr>
        <w:pStyle w:val="ListBullet"/>
        <w:spacing w:line="240" w:lineRule="auto"/>
        <w:ind w:left="720"/>
      </w:pPr>
      <w:r/>
      <w:r>
        <w:rPr>
          <w:b/>
        </w:rPr>
        <w:t>Stand-up paddle:</w:t>
      </w:r>
      <w:r>
        <w:t xml:space="preserve"> Join the queer SUP tour on the Spree for a colourful, social paddle that's lively and easygoing.</w:t>
      </w:r>
      <w:r/>
    </w:p>
    <w:p>
      <w:pPr>
        <w:pStyle w:val="ListBullet"/>
        <w:spacing w:line="240" w:lineRule="auto"/>
        <w:ind w:left="720"/>
      </w:pPr>
      <w:r/>
      <w:r>
        <w:rPr>
          <w:b/>
        </w:rPr>
        <w:t>Warm-up party:</w:t>
      </w:r>
      <w:r>
        <w:t xml:space="preserve"> The CSD Warm-Up at the Neue Nationalgalerie offers free, DJ-led vibes and artful cooling spots.</w:t>
      </w:r>
      <w:r/>
    </w:p>
    <w:p>
      <w:pPr>
        <w:pStyle w:val="ListBullet"/>
        <w:spacing w:line="240" w:lineRule="auto"/>
        <w:ind w:left="720"/>
      </w:pPr>
      <w:r/>
      <w:r>
        <w:rPr>
          <w:b/>
        </w:rPr>
        <w:t>Live performance:</w:t>
      </w:r>
      <w:r>
        <w:t xml:space="preserve"> The Boylesque Drag Festival brings international drag, burlesque and cabaret , expect sold-out nights.</w:t>
      </w:r>
      <w:r/>
    </w:p>
    <w:p>
      <w:pPr>
        <w:pStyle w:val="ListBullet"/>
        <w:spacing w:line="240" w:lineRule="auto"/>
        <w:ind w:left="720"/>
      </w:pPr>
      <w:r/>
      <w:r>
        <w:rPr>
          <w:b/>
        </w:rPr>
        <w:t>History on wheels:</w:t>
      </w:r>
      <w:r>
        <w:t xml:space="preserve"> Cycle tours trace Berlin's queer pioneers and landmarks, mixing storytelling with landmark views.</w:t>
      </w:r>
      <w:r/>
    </w:p>
    <w:p>
      <w:pPr>
        <w:pStyle w:val="ListBullet"/>
        <w:spacing w:line="240" w:lineRule="auto"/>
        <w:ind w:left="720"/>
      </w:pPr>
      <w:r/>
      <w:r>
        <w:rPr>
          <w:b/>
        </w:rPr>
        <w:t>Quiet reflection:</w:t>
      </w:r>
      <w:r>
        <w:t xml:space="preserve"> Attend memorial events or visit the Tiergarten monument to remember victims of persecution.</w:t>
      </w:r>
      <w:r/>
      <w:r/>
    </w:p>
    <w:p>
      <w:pPr>
        <w:pStyle w:val="Heading2"/>
      </w:pPr>
      <w:r>
        <w:t>Paddle the Spree: why the queer SUP tour is such a feel-good way to celebrate</w:t>
      </w:r>
      <w:r/>
    </w:p>
    <w:p>
      <w:r/>
      <w:r>
        <w:t>The image of a raft of rainbow flags bobbing past museum fronts and modernist bridges is wonderfully summery and oddly moving, too. According to event listings, Stand-up and Stand UP! invites colourful outfits and creative placards for a social, visible paddle that feels as much protest as party. It's a gentle workout and a brilliant icebreaker , you meet people as you bob along the river. If you haven't SUP-ed before, aim for a beginner class or take a stable board; organisers often give basic guidance and safety tips. Expect warm, relaxed energy rather than a competitive race, and bring sun protection and a dry bag for your phone.</w:t>
      </w:r>
      <w:r/>
    </w:p>
    <w:p>
      <w:pPr>
        <w:pStyle w:val="Heading2"/>
      </w:pPr>
      <w:r>
        <w:t>Get in the mood at the CSD Warm-Up , art, DJs and a cool mist</w:t>
      </w:r>
      <w:r/>
    </w:p>
    <w:p>
      <w:r/>
      <w:r>
        <w:t>The official CSD Warm-Up at the Neue Nationalgalerie mixes DJ sets with an atmospheric museum backdrop and even Fujiko Nakaya's mist sculpture to cool you down. It's free or donation-based, which makes it an easy, drop-in event before the main parade. VisitBerlin highlights the cultural framing: this isn't just a party, it's a prelude rooted in the city's queer scene. Go early to find a spot, enjoy the music from local names like Roi Perez, and treat the moment as part festival, part community meet-up. If you want photos, the misty sculpture creates great, cinematic shots.</w:t>
      </w:r>
      <w:r/>
    </w:p>
    <w:p>
      <w:pPr>
        <w:pStyle w:val="Heading2"/>
      </w:pPr>
      <w:r>
        <w:t>Glitz and glamour: Boylesque Drag Festival is a can’t-miss night out</w:t>
      </w:r>
      <w:r/>
    </w:p>
    <w:p>
      <w:r/>
      <w:r>
        <w:t>If you're after theatrical spectacle, the Boylesque Drag Festival at Wintergarten Varieté promises tight choreography, bold runway looks and an international line-up. Past editions have sold out, so book ahead , these shows blend burlesque, drag and variety in a way that feels both classic and fresh. Expect theatrical lighting, larger-than-life costumes and a crowd that loves to cheer. If you prefer quieter nights, check smaller drag rooms and bar shows around Nollendorfplatz and Kreuzberg, where the scene ranges from intimate to wild.</w:t>
      </w:r>
      <w:r/>
    </w:p>
    <w:p>
      <w:pPr>
        <w:pStyle w:val="Heading2"/>
      </w:pPr>
      <w:r>
        <w:t>Ride through history: queer bike tours that map Berlin’s past</w:t>
      </w:r>
      <w:r/>
    </w:p>
    <w:p>
      <w:r/>
      <w:r>
        <w:t>For a different pace, the Homolulu tour "Berlin Invents Homosexuality" traces names and places that shaped early queer life, from Magnus Hirschfeld to Marlene Dietrich. VisitBerlin notes the route takes you past major landmarks and finishes at the Nollendorfplatz hub. Practical tip: bring your own bike or book a rental via one of the many app-based services dotted around central Berlin. Guides combine archival anecdotes with on-the-ground observations, which makes for a vivid way to understand how queer culture has long been woven into the city's fabric. It's informative, often emotional, and a brilliant option if you prefer learning while you move.</w:t>
      </w:r>
      <w:r/>
    </w:p>
    <w:p>
      <w:pPr>
        <w:pStyle w:val="Heading2"/>
      </w:pPr>
      <w:r>
        <w:t>Between late nights and safe spaces: bars, fetishes and FLINTA* insight</w:t>
      </w:r>
      <w:r/>
    </w:p>
    <w:p>
      <w:r/>
      <w:r>
        <w:t>Berlin's LGBTQ+ nightlife is famously plural , from the legendary bars around Schöneberg to fetish and club scenes in Tempelhof and beyond. The city also offers FLINTA*-focused guides that point you towards feminist bookshops, safe spaces and queer cultural hubs. If you're planning club nights, pace yourself: Berlin tends to start late and go on later, so factor in downtime and hydration. For those curious about the city's sex-positive history, guided walks like "Kinky Taboos" explore how Berlin became a site of early sexual liberation. Whether you're after a karaoke night, a cocktail bar, or a themed club evening, there's a venue to match the mood.</w:t>
      </w:r>
      <w:r/>
    </w:p>
    <w:p>
      <w:pPr>
        <w:pStyle w:val="Heading2"/>
      </w:pPr>
      <w:r>
        <w:t>Remembering and resting: memorials, museums and welcoming hotels</w:t>
      </w:r>
      <w:r/>
    </w:p>
    <w:p>
      <w:r/>
      <w:r>
        <w:t>Pride in Berlin has room for both celebration and solemn reflection. The Tiergarten monument commemorating those persecuted under National Socialism offers a quiet, powerful stop; visit during a scheduled remembrance or on your own to watch the looping film inside the concrete block. Art also plays a role: exhibitions like Erwin Olaf's retrospective use photography to challenge norms and open conversations. When it comes to where to stay, the Pink Pillow hotels offer an explicitly welcoming base close to many queer neighbourhoods, which can make moving between events easier and more relaxed. Book early in high season to secure the location and vibe you prefer.</w:t>
      </w:r>
      <w:r/>
    </w:p>
    <w:p>
      <w:r/>
      <w:r>
        <w:t>Closing line</w:t>
      </w:r>
      <w:r/>
    </w:p>
    <w:p>
      <w:r/>
      <w:r>
        <w:t>Take part, learn a little, dance a lot , Berlin's Pride Month manages celebration and history in equal measure.</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[3]</w:t>
        </w:r>
      </w:hyperlink>
      <w:r>
        <w:t xml:space="preserve">- Paragraph 2: </w:t>
      </w:r>
      <w:hyperlink r:id="rId9">
        <w:r>
          <w:rPr>
            <w:color w:val="0000EE"/>
            <w:u w:val="single"/>
          </w:rPr>
          <w:t>[7]</w:t>
        </w:r>
      </w:hyperlink>
      <w:r>
        <w:t xml:space="preserve">, </w:t>
      </w:r>
      <w:hyperlink r:id="rId9">
        <w:r>
          <w:rPr>
            <w:color w:val="0000EE"/>
            <w:u w:val="single"/>
          </w:rPr>
          <w:t>[1]</w:t>
        </w:r>
      </w:hyperlink>
      <w:r>
        <w:t xml:space="preserve">- Paragraph 3: </w:t>
      </w:r>
      <w:hyperlink r:id="rId9">
        <w:r>
          <w:rPr>
            <w:color w:val="0000EE"/>
            <w:u w:val="single"/>
          </w:rPr>
          <w:t>[1]</w:t>
        </w:r>
      </w:hyperlink>
      <w:r>
        <w:t xml:space="preserve">, </w:t>
      </w:r>
      <w:hyperlink r:id="rId9">
        <w:r>
          <w:rPr>
            <w:color w:val="0000EE"/>
            <w:u w:val="single"/>
          </w:rPr>
          <w:t>[7]</w:t>
        </w:r>
      </w:hyperlink>
      <w:r>
        <w:t xml:space="preserve">- Paragraph 4: </w:t>
      </w:r>
      <w:hyperlink r:id="rId9">
        <w:r>
          <w:rPr>
            <w:color w:val="0000EE"/>
            <w:u w:val="single"/>
          </w:rPr>
          <w:t>[1]</w:t>
        </w:r>
      </w:hyperlink>
      <w:r>
        <w:t xml:space="preserve">, </w:t>
      </w:r>
      <w:hyperlink r:id="rId9">
        <w:r>
          <w:rPr>
            <w:color w:val="0000EE"/>
            <w:u w:val="single"/>
          </w:rPr>
          <w:t>[7]</w:t>
        </w:r>
      </w:hyperlink>
      <w:r>
        <w:t xml:space="preserve">- Paragraph 5: </w:t>
      </w:r>
      <w:hyperlink r:id="rId9">
        <w:r>
          <w:rPr>
            <w:color w:val="0000EE"/>
            <w:u w:val="single"/>
          </w:rPr>
          <w:t>[1]</w:t>
        </w:r>
      </w:hyperlink>
      <w:r>
        <w:t xml:space="preserve">, </w:t>
      </w:r>
      <w:hyperlink r:id="rId12">
        <w:r>
          <w:rPr>
            <w:color w:val="0000EE"/>
            <w:u w:val="single"/>
          </w:rPr>
          <w:t>[4]</w:t>
        </w:r>
      </w:hyperlink>
      <w:r>
        <w:t xml:space="preserve">- Paragraph 6: </w:t>
      </w:r>
      <w:hyperlink r:id="rId9">
        <w:r>
          <w:rPr>
            <w:color w:val="0000EE"/>
            <w:u w:val="single"/>
          </w:rPr>
          <w:t>[1]</w:t>
        </w:r>
      </w:hyperlink>
      <w:r>
        <w:t xml:space="preserve">, </w:t>
      </w:r>
      <w:hyperlink r:id="rId9">
        <w:r>
          <w:rPr>
            <w:color w:val="0000EE"/>
            <w:u w:val="single"/>
          </w:rPr>
          <w:t>[7]</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https://www.visitberlin.de/de/blog/11-tipps-zum-pride-month-berlin</w:t>
        </w:r>
      </w:hyperlink>
      <w:r>
        <w:t xml:space="preserve"> - Please view link - unable to able to access data</w:t>
      </w:r>
      <w:r/>
    </w:p>
    <w:p>
      <w:pPr>
        <w:pStyle w:val="ListNumber"/>
        <w:spacing w:line="240" w:lineRule="auto"/>
        <w:ind w:left="720"/>
      </w:pPr>
      <w:r/>
      <w:hyperlink r:id="rId10">
        <w:r>
          <w:rPr>
            <w:color w:val="0000EE"/>
            <w:u w:val="single"/>
          </w:rPr>
          <w:t>https://csd-berlin.de/en/veranstaltungen/stand-up-and-stand-up-queere-sup-tour-auf-der-spree</w:t>
        </w:r>
      </w:hyperlink>
      <w:r>
        <w:t xml:space="preserve"> - The 'Stand-up and Stand Up!' event is a queer stand-up paddleboarding (SUP) tour on the Spree River in Berlin, scheduled for July 16, 2026, from 18:30 to 20:30. Organised by Severine Scala, the event invites queer individuals, friends, families, and allies to celebrate diversity and community visibility. Participants are encouraged to bring rainbow flags, colourful outfits, and creative signs to promote openness and mutual respect. The tour starts at StandUpClub Berlin, located at Nalepastraße 18, accessible via the Funkhaus grounds in Oberschöneweide. Admission is €25.00. For more details, visit the official CSD Berlin website.</w:t>
      </w:r>
      <w:r/>
    </w:p>
    <w:p>
      <w:pPr>
        <w:pStyle w:val="ListNumber"/>
        <w:spacing w:line="240" w:lineRule="auto"/>
        <w:ind w:left="720"/>
      </w:pPr>
      <w:r/>
      <w:hyperlink r:id="rId11">
        <w:r>
          <w:rPr>
            <w:color w:val="0000EE"/>
            <w:u w:val="single"/>
          </w:rPr>
          <w:t>https://www.visitberlin.de/en/stand-up-paddling-sup</w:t>
        </w:r>
      </w:hyperlink>
      <w:r>
        <w:t xml:space="preserve"> - Stand-up paddling (SUP) is a popular water sport in Berlin, offering both a full-body workout and a unique way to explore the city from the water. Participants stand on a special surfboard and propel themselves using a paddle, enhancing balance and engaging various muscle groups. SUP is suitable for relaxation and improving concentration, endurance, and coordination. Several providers in Berlin offer SUP rentals and courses, with Kolula SUP operating at three locations, including directly at the Funkhaus (Nalepastraße 18) and Linwerder Island. For more information, visit the official Berlin tourism website.</w:t>
      </w:r>
      <w:r/>
    </w:p>
    <w:p>
      <w:pPr>
        <w:pStyle w:val="ListNumber"/>
        <w:spacing w:line="240" w:lineRule="auto"/>
        <w:ind w:left="720"/>
      </w:pPr>
      <w:r/>
      <w:hyperlink r:id="rId12">
        <w:r>
          <w:rPr>
            <w:color w:val="0000EE"/>
            <w:u w:val="single"/>
          </w:rPr>
          <w:t>https://www.visitberlin.de/de/stand-up-paddling-sup</w:t>
        </w:r>
      </w:hyperlink>
      <w:r>
        <w:t xml:space="preserve"> - Stand-up paddling (SUP) is a trendy water sport in Berlin, combining exercise with city exploration. Participants stand on a special surfboard and use a paddle to glide over the water, providing a full-body workout that improves balance and engages various muscle groups. SUP is also a relaxing way to discover Berlin from the water. Kolula SUP offers rentals at three locations, including directly at the Funkhaus (Nalepastraße 18) and Linwerder Island. For more details, visit the official Berlin tourism website.</w:t>
      </w:r>
      <w:r/>
    </w:p>
    <w:p>
      <w:pPr>
        <w:pStyle w:val="ListNumber"/>
        <w:spacing w:line="240" w:lineRule="auto"/>
        <w:ind w:left="720"/>
      </w:pPr>
      <w:r/>
      <w:hyperlink r:id="rId13">
        <w:r>
          <w:rPr>
            <w:color w:val="0000EE"/>
            <w:u w:val="single"/>
          </w:rPr>
          <w:t>https://www.cremeguides.com/berlin/stand-up-club-berlin-sup-board/</w:t>
        </w:r>
      </w:hyperlink>
      <w:r>
        <w:t xml:space="preserve"> - The Stand Up Club Berlin, located at Nalepastraße 18 in Rummelsburg, offers stand-up paddleboarding (SUP) experiences on the Spree River. Open Monday to Friday from 12:00 to 20:00 and on weekends from 10:00 to 20:00, the club provides equipment rentals and courses for all skill levels. SUP is a fun activity that also serves as a full-body workout, enhancing balance and engaging various muscle groups. For more information, visit the Creme Guides website.</w:t>
      </w:r>
      <w:r/>
    </w:p>
    <w:p>
      <w:pPr>
        <w:pStyle w:val="ListNumber"/>
        <w:spacing w:line="240" w:lineRule="auto"/>
        <w:ind w:left="720"/>
      </w:pPr>
      <w:r/>
      <w:hyperlink r:id="rId14">
        <w:r>
          <w:rPr>
            <w:color w:val="0000EE"/>
            <w:u w:val="single"/>
          </w:rPr>
          <w:t>https://supscout.de/spot/standupclub-berlin/</w:t>
        </w:r>
      </w:hyperlink>
      <w:r>
        <w:t xml:space="preserve"> - The StandUpClub Berlin, situated on the grounds of the Badeschiff in the ARENA Berlin, offers stand-up paddleboarding (SUP) rentals and courses. Participants can paddle on the Spree River, with options for both beginners and experienced paddlers. The club provides stable all-round boards suitable for novices and race and touring boards for those looking to cover more distance. SUP Friday events are also available for those with their own equipment. For more details, visit the SUPscout website.</w:t>
      </w:r>
      <w:r/>
    </w:p>
    <w:p>
      <w:pPr>
        <w:pStyle w:val="ListNumber"/>
        <w:spacing w:line="240" w:lineRule="auto"/>
        <w:ind w:left="720"/>
      </w:pPr>
      <w:r/>
      <w:hyperlink r:id="rId9">
        <w:r>
          <w:rPr>
            <w:color w:val="0000EE"/>
            <w:u w:val="single"/>
          </w:rPr>
          <w:t>https://www.visitberlin.de/de/blog/11-tipps-zum-pride-month-berlin</w:t>
        </w:r>
      </w:hyperlink>
      <w:r>
        <w:t xml:space="preserve"> - The '11 Tipps zum Pride Month in Berlin' article provides recommendations for celebrating Pride Month in Berlin. It highlights various events and activities, including the CSD Warm-Up at the Neue Nationalgalerie, a queer stand-up paddleboarding tour on the Spree River, and the Boylesque Drag Festival. The article also suggests exploring Berlin's LGBTQ+ bars, attending the 'Ugly Duckling' drag performance, and learning about the city's queer history through guided tours. For more information, visit the official Berlin tourism website.</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visitberlin.de/de/blog/11-tipps-zum-pride-month-berlin" TargetMode="External"/><Relationship Id="rId10" Type="http://schemas.openxmlformats.org/officeDocument/2006/relationships/hyperlink" Target="https://csd-berlin.de/en/veranstaltungen/stand-up-and-stand-up-queere-sup-tour-auf-der-spree" TargetMode="External"/><Relationship Id="rId11" Type="http://schemas.openxmlformats.org/officeDocument/2006/relationships/hyperlink" Target="https://www.visitberlin.de/en/stand-up-paddling-sup" TargetMode="External"/><Relationship Id="rId12" Type="http://schemas.openxmlformats.org/officeDocument/2006/relationships/hyperlink" Target="https://www.visitberlin.de/de/stand-up-paddling-sup" TargetMode="External"/><Relationship Id="rId13" Type="http://schemas.openxmlformats.org/officeDocument/2006/relationships/hyperlink" Target="https://www.cremeguides.com/berlin/stand-up-club-berlin-sup-board/" TargetMode="External"/><Relationship Id="rId14" Type="http://schemas.openxmlformats.org/officeDocument/2006/relationships/hyperlink" Target="https://supscout.de/spot/standupclub-berli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