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in South Jersey: How a Tiny Festival Sparked Big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newcomers came out in force as nearly 1,000 people turned an Elmer farm into a celebration of queer life , showing that Pride can flourish even in South Jersey towns with few dedicated LGBTQ+ spaces. This matters because community-run events and local business support are filling a gap where clubs and services are scarce.</w:t>
      </w:r>
      <w:r/>
    </w:p>
    <w:p>
      <w:r/>
      <w:r>
        <w:t>Essential Takeaways</w:t>
      </w:r>
      <w:r/>
      <w:r/>
    </w:p>
    <w:p>
      <w:pPr>
        <w:pStyle w:val="ListBullet"/>
        <w:spacing w:line="240" w:lineRule="auto"/>
        <w:ind w:left="720"/>
      </w:pPr>
      <w:r/>
      <w:r>
        <w:rPr>
          <w:b/>
        </w:rPr>
        <w:t>Strong turnout:</w:t>
      </w:r>
      <w:r>
        <w:t xml:space="preserve"> Nearly 1,000 people attended the inaugural South Jersey PrideFest, signalling real demand for local LGBTQ+ gatherings.</w:t>
      </w:r>
      <w:r/>
    </w:p>
    <w:p>
      <w:pPr>
        <w:pStyle w:val="ListBullet"/>
        <w:spacing w:line="240" w:lineRule="auto"/>
        <w:ind w:left="720"/>
      </w:pPr>
      <w:r/>
      <w:r>
        <w:rPr>
          <w:b/>
        </w:rPr>
        <w:t>Local-funded:</w:t>
      </w:r>
      <w:r>
        <w:t xml:space="preserve"> Roughly 80–85% of the festival’s budget came from Salem County small businesses, giving the event a grassroots feel.</w:t>
      </w:r>
      <w:r/>
    </w:p>
    <w:p>
      <w:pPr>
        <w:pStyle w:val="ListBullet"/>
        <w:spacing w:line="240" w:lineRule="auto"/>
        <w:ind w:left="720"/>
      </w:pPr>
      <w:r/>
      <w:r>
        <w:rPr>
          <w:b/>
        </w:rPr>
        <w:t>Resource-first layout:</w:t>
      </w:r>
      <w:r>
        <w:t xml:space="preserve"> Organisers prioritised health, mental-health and faith-based resources at the entrance, not just merch and food stalls.</w:t>
      </w:r>
      <w:r/>
    </w:p>
    <w:p>
      <w:pPr>
        <w:pStyle w:val="ListBullet"/>
        <w:spacing w:line="240" w:lineRule="auto"/>
        <w:ind w:left="720"/>
      </w:pPr>
      <w:r/>
      <w:r>
        <w:rPr>
          <w:b/>
        </w:rPr>
        <w:t>Visibility gap:</w:t>
      </w:r>
      <w:r>
        <w:t xml:space="preserve"> South Jersey still lacks permanent queer venues, so pop-up Pride events and marches are serving both residents and tourists.</w:t>
      </w:r>
      <w:r/>
    </w:p>
    <w:p>
      <w:pPr>
        <w:pStyle w:val="ListBullet"/>
        <w:spacing w:line="240" w:lineRule="auto"/>
        <w:ind w:left="720"/>
      </w:pPr>
      <w:r/>
      <w:r>
        <w:rPr>
          <w:b/>
        </w:rPr>
        <w:t>Political backdrop:</w:t>
      </w:r>
      <w:r>
        <w:t xml:space="preserve"> Pride in Republican-leaning counties is both celebration and quiet resistance amid national shifts in attitudes.</w:t>
      </w:r>
      <w:r/>
      <w:r/>
    </w:p>
    <w:p>
      <w:pPr>
        <w:pStyle w:val="Heading2"/>
      </w:pPr>
      <w:r>
        <w:t>A farm in Elmer turned loud, bright and unexpectedly warm</w:t>
      </w:r>
      <w:r/>
    </w:p>
    <w:p>
      <w:r/>
      <w:r>
        <w:t>The first image that sticks is of Appel Farms’ wide green lawns filled with banners, drag performers and people laughing , a surprisingly cosy scene for a part of New Jersey not known for visible queer life. According to NJ Spotlight News, the South Jersey PrideFest drew almost 1,000 attendees and more than 100 local vendors, from authors to drag acts. The sensory mix , the smell of food, the hum of local bands, the chatter at resource booths , made the day feel celebratory and necessary at once.</w:t>
      </w:r>
      <w:r/>
    </w:p>
    <w:p>
      <w:r/>
      <w:r>
        <w:t>Organisers deliberately designed the welcome to be more than festive. Amber Rorris-Crow, deputy director of Salem County Pride+, told reporters they asked visitors to pass resource tables first, so people saw health and support options before the marketplace. That choice felt practical and humane, and it’s the sort of small design detail other community groups might copy.</w:t>
      </w:r>
      <w:r/>
    </w:p>
    <w:p>
      <w:pPr>
        <w:pStyle w:val="Heading2"/>
      </w:pPr>
      <w:r>
        <w:t>Small-business sponsorships show local buy-in, even where politics are mixed</w:t>
      </w:r>
      <w:r/>
    </w:p>
    <w:p>
      <w:r/>
      <w:r>
        <w:t>Pulling an event like this off usually needs cash and courage, and organisers leaned heavily on local shops. Rorris-Crow said about 80–85% of funding came from Salem County and neighbouring businesses rather than national groups. That’s telling: it suggests local economies and entrepreneurs see value in supporting queer visibility, even in conservative counties.</w:t>
      </w:r>
      <w:r/>
    </w:p>
    <w:p>
      <w:r/>
      <w:r>
        <w:t>If you’re thinking of starting a similar event, consider courting nearby independent shops first , they often want to be seen as community partners and can give steady, reliable support. Also, fundraisers through platforms like Zeffy and listings on community calendars can multiply reach without huge overheads.</w:t>
      </w:r>
      <w:r/>
    </w:p>
    <w:p>
      <w:pPr>
        <w:pStyle w:val="Heading2"/>
      </w:pPr>
      <w:r>
        <w:t>Why pop-up Pride matters when there are no queer bars or clubs</w:t>
      </w:r>
      <w:r/>
    </w:p>
    <w:p>
      <w:r/>
      <w:r>
        <w:t>People in parts of South Jersey told reporters they have few, if any, dedicated LGBTQ+ spaces , no obvious bars, tea dances or meetup hubs for regular social life. Groups such as Equality Cape May are trying to change that, balancing the needs of year-round residents and a tourism-driven seaside economy. Their Pride March had the theme “Unapologetically us,” which is as much a strategy as a slogan: visibility plus civic good.</w:t>
      </w:r>
      <w:r/>
    </w:p>
    <w:p>
      <w:r/>
      <w:r>
        <w:t>For locals, pop-up festivals fill a double role. They’re an introduction to community for someone who’s never attended Pride, and they’re an affirmation for people already out. Volunteers noted young adults attending their first festival in their mid-20s , a reminder that access and visibility are still rolling out unevenly.</w:t>
      </w:r>
      <w:r/>
    </w:p>
    <w:p>
      <w:pPr>
        <w:pStyle w:val="Heading2"/>
      </w:pPr>
      <w:r>
        <w:t>The climate: celebration amid a tricky national backdrop</w:t>
      </w:r>
      <w:r/>
    </w:p>
    <w:p>
      <w:r/>
      <w:r>
        <w:t>A recent Gallup poll shows national acceptance of LGBTQ+ rights has dipped since a 2022 high. That wider context matters because Pride events in conservative counties can feel partly celebratory and partly defiant. Vendors at Elmer talked about being targeted or vilified in public discourse, particularly trans people, and that reality shapes how organisers plan security, messaging and programming.</w:t>
      </w:r>
      <w:r/>
    </w:p>
    <w:p>
      <w:r/>
      <w:r>
        <w:t>At the same time, many attendees framed Pride as community care. Mental-health organisations, churches and health clinics set up stalls, signalling the festival was as much about services as spectacle. That practical approach helps normalise Pride as a civic good rather than a niche celebration.</w:t>
      </w:r>
      <w:r/>
    </w:p>
    <w:p>
      <w:pPr>
        <w:pStyle w:val="Heading2"/>
      </w:pPr>
      <w:r>
        <w:t>How organisers and communities can build on a single weekend</w:t>
      </w:r>
      <w:r/>
    </w:p>
    <w:p>
      <w:r/>
      <w:r>
        <w:t>If you’re planning something similar, start with partnerships: local businesses, health providers and arts groups. Put resources front and centre, secure a few local sponsors, and think about timing , a weekend festival can draw tourists as well as residents in counties that rely on seasonal visitors. Groups like Gay Social NJ and Meetup chapters for South Jersey LGBTQ+ communities already host smaller events and could be natural collaborators for outreach and continuity.</w:t>
      </w:r>
      <w:r/>
    </w:p>
    <w:p>
      <w:r/>
      <w:r>
        <w:t>Longer term, activists say municipalities need to move beyond symbolic proclamations toward sustained action: inclusive programming, safe public spaces and support for local groups. Those are the steps that turn a single, brilliant day of Pride into everyday visibility.</w:t>
      </w:r>
      <w:r/>
    </w:p>
    <w:p>
      <w:r/>
      <w:r>
        <w:t>It's a small change that can make every celebration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https://www.njspotlightnews.org/2026/06/pride-comes-to-south-jersey-region-with-few-lgbtq-spaces/</w:t>
        </w:r>
      </w:hyperlink>
      <w:r>
        <w:t xml:space="preserve"> - Please view link - unable to able to access data</w:t>
      </w:r>
      <w:r/>
    </w:p>
    <w:p>
      <w:pPr>
        <w:pStyle w:val="ListNumber"/>
        <w:spacing w:line="240" w:lineRule="auto"/>
        <w:ind w:left="720"/>
      </w:pPr>
      <w:r/>
      <w:hyperlink r:id="rId10">
        <w:r>
          <w:rPr>
            <w:color w:val="0000EE"/>
            <w:u w:val="single"/>
          </w:rPr>
          <w:t>https://www.acqanj.com/</w:t>
        </w:r>
      </w:hyperlink>
      <w:r>
        <w:t xml:space="preserve"> - The Atlantic County Queer Alliance (ACQA) is a collaborative effort for South Jersey LGBTQIA+ organisations and affiliates. Their mission is to advance understanding, acceptance, community, and enrichment of LGBTQIA+ people and supporters of LGBTQIA+ rights and protections. ACQA hosts various events and partners with other organisations to support the LGBTQIA+ community in South Jersey.</w:t>
      </w:r>
      <w:r/>
    </w:p>
    <w:p>
      <w:pPr>
        <w:pStyle w:val="ListNumber"/>
        <w:spacing w:line="240" w:lineRule="auto"/>
        <w:ind w:left="720"/>
      </w:pPr>
      <w:r/>
      <w:hyperlink r:id="rId13">
        <w:r>
          <w:rPr>
            <w:color w:val="0000EE"/>
            <w:u w:val="single"/>
          </w:rPr>
          <w:t>https://www.gaysocialnj.org/</w:t>
        </w:r>
      </w:hyperlink>
      <w:r>
        <w:t xml:space="preserve"> - Gay Social is an organisation that brings the LGBTQ+ community together through in-person social events across New Jersey. They create welcoming spaces to meet people face-to-face, build friendships, and feel connected locally, without relying on trips into the city or online apps. Their events are designed to be accessible and low-pressure, fostering genuine community connections.</w:t>
      </w:r>
      <w:r/>
    </w:p>
    <w:p>
      <w:pPr>
        <w:pStyle w:val="ListNumber"/>
        <w:spacing w:line="240" w:lineRule="auto"/>
        <w:ind w:left="720"/>
      </w:pPr>
      <w:r/>
      <w:hyperlink r:id="rId11">
        <w:r>
          <w:rPr>
            <w:color w:val="0000EE"/>
            <w:u w:val="single"/>
          </w:rPr>
          <w:t>https://happeningnext.com/event/south-jersey-pridefest-eid3a0diku4hj</w:t>
        </w:r>
      </w:hyperlink>
      <w:r>
        <w:t xml:space="preserve"> - South Jersey PrideFest, hosted by Salem County Pride+, is an annual festival that brings together LGBTQ+ organisations and community members from across the South Jersey region. The event features live music from local bands, drag performances, food trucks, craft vendors, and community organisations. It aims to provide a day of celebration, connection, and pride for the LGBTQ+ community in South Jersey.</w:t>
      </w:r>
      <w:r/>
    </w:p>
    <w:p>
      <w:pPr>
        <w:pStyle w:val="ListNumber"/>
        <w:spacing w:line="240" w:lineRule="auto"/>
        <w:ind w:left="720"/>
      </w:pPr>
      <w:r/>
      <w:hyperlink r:id="rId12">
        <w:r>
          <w:rPr>
            <w:color w:val="0000EE"/>
            <w:u w:val="single"/>
          </w:rPr>
          <w:t>https://www.zeffy.com/en-US/donation-form/south-jersey-pridefest--2026</w:t>
        </w:r>
      </w:hyperlink>
      <w:r>
        <w:t xml:space="preserve"> - This page provides information on how to donate to South Jersey PrideFest 2026, organised by Salem County Pride Inc. Donations support the event and its mission to celebrate and support the LGBTQ+ community in South Jersey. The page offers options for one-time or recurring donations and ensures that 100% of the contributions go directly to the event's mission.</w:t>
      </w:r>
      <w:r/>
    </w:p>
    <w:p>
      <w:pPr>
        <w:pStyle w:val="ListNumber"/>
        <w:spacing w:line="240" w:lineRule="auto"/>
        <w:ind w:left="720"/>
      </w:pPr>
      <w:r/>
      <w:hyperlink r:id="rId14">
        <w:r>
          <w:rPr>
            <w:color w:val="0000EE"/>
            <w:u w:val="single"/>
          </w:rPr>
          <w:t>https://www.meetup.com/prism-lgbtq-south-jersey/</w:t>
        </w:r>
      </w:hyperlink>
      <w:r>
        <w:t xml:space="preserve"> - The 'Follow the Rainbow - LGBTQPIA+ Social' group is open to the LGBTQPIA+ community in South Jersey. The group's goal is to build a strong community, enjoy social gatherings, and build real-life connections by meeting face-to-face to participate in fun activities. They aim to combine with the Southern NJ LGBTQPA+ Pride non-profit and eventually develop an LGBTQPIA+ Community Center and Shelter in Southern New Jersey.</w:t>
      </w:r>
      <w:r/>
    </w:p>
    <w:p>
      <w:pPr>
        <w:pStyle w:val="ListNumber"/>
        <w:spacing w:line="240" w:lineRule="auto"/>
        <w:ind w:left="720"/>
      </w:pPr>
      <w:r/>
      <w:hyperlink r:id="rId15">
        <w:r>
          <w:rPr>
            <w:color w:val="0000EE"/>
            <w:u w:val="single"/>
          </w:rPr>
          <w:t>https://www.gaysocialnj.org/event-details-registration/third-thursday-south-jerseys-night-out-2025-06-19-18-00</w:t>
        </w:r>
      </w:hyperlink>
      <w:r>
        <w:t xml:space="preserve"> - Third Thursday – South Jersey’s LGBTQ+ Night Out is one of the longest-running LGBTQ+ monthly gatherings in the region. Held at Reunion Hall in Haddon Township, it draws a vibrant mix of folks from South Jersey, Philadelphia, and beyond. The event offers a relaxed atmosphere with a full bar, tasty food, and plenty of space to relax, chat, and connect, providing a low-key night out with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jspotlightnews.org/2026/06/pride-comes-to-south-jersey-region-with-few-lgbtq-spaces/" TargetMode="External"/><Relationship Id="rId10" Type="http://schemas.openxmlformats.org/officeDocument/2006/relationships/hyperlink" Target="https://www.acqanj.com/" TargetMode="External"/><Relationship Id="rId11" Type="http://schemas.openxmlformats.org/officeDocument/2006/relationships/hyperlink" Target="https://happeningnext.com/event/south-jersey-pridefest-eid3a0diku4hj" TargetMode="External"/><Relationship Id="rId12" Type="http://schemas.openxmlformats.org/officeDocument/2006/relationships/hyperlink" Target="https://www.zeffy.com/en-US/donation-form/south-jersey-pridefest--2026" TargetMode="External"/><Relationship Id="rId13" Type="http://schemas.openxmlformats.org/officeDocument/2006/relationships/hyperlink" Target="https://www.gaysocialnj.org/" TargetMode="External"/><Relationship Id="rId14" Type="http://schemas.openxmlformats.org/officeDocument/2006/relationships/hyperlink" Target="https://www.meetup.com/prism-lgbtq-south-jersey/" TargetMode="External"/><Relationship Id="rId15" Type="http://schemas.openxmlformats.org/officeDocument/2006/relationships/hyperlink" Target="https://www.gaysocialnj.org/event-details-registration/third-thursday-south-jerseys-night-out-2025-06-19-18-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