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Games: How the Sydney Swans Turned a Preseason Idea into a Movement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to club community work as more than a gesture; fans now expect meaningful Pride moments from the Sydney Swans, and the club’s decade-long journey from a 2015 preseason trial to an annual celebration shows why it matters for supporters, players and LGBTQAI+ communities.</w:t>
      </w:r>
      <w:r/>
    </w:p>
    <w:p>
      <w:r/>
      <w:r>
        <w:t>Essential takeaways</w:t>
      </w:r>
      <w:r/>
      <w:r/>
    </w:p>
    <w:p>
      <w:pPr>
        <w:pStyle w:val="ListBullet"/>
        <w:spacing w:line="240" w:lineRule="auto"/>
        <w:ind w:left="720"/>
      </w:pPr>
      <w:r/>
      <w:r>
        <w:rPr>
          <w:b/>
        </w:rPr>
        <w:t>Origin story:</w:t>
      </w:r>
      <w:r>
        <w:t xml:space="preserve"> The Swans trialled a Pride-themed preseason match against Fremantle in 2015 that instantly felt like a carnival, and it became the blueprint for future Pride fixtures. </w:t>
      </w:r>
      <w:r/>
    </w:p>
    <w:p>
      <w:pPr>
        <w:pStyle w:val="ListBullet"/>
        <w:spacing w:line="240" w:lineRule="auto"/>
        <w:ind w:left="720"/>
      </w:pPr>
      <w:r/>
      <w:r>
        <w:rPr>
          <w:b/>
        </w:rPr>
        <w:t>Growth into tradition:</w:t>
      </w:r>
      <w:r>
        <w:t xml:space="preserve"> By 2016 the Swans staged their first official Pride match for premiership points, planting a tradition that's now central to the club calendar. </w:t>
      </w:r>
      <w:r/>
    </w:p>
    <w:p>
      <w:pPr>
        <w:pStyle w:val="ListBullet"/>
        <w:spacing w:line="240" w:lineRule="auto"/>
        <w:ind w:left="720"/>
      </w:pPr>
      <w:r/>
      <w:r>
        <w:rPr>
          <w:b/>
        </w:rPr>
        <w:t>Community-first approach:</w:t>
      </w:r>
      <w:r>
        <w:t xml:space="preserve"> The Rainbow Swans group and other LGBTQAI+ voices shape how the club runs these events, keeping celebration and safety front of mind. </w:t>
      </w:r>
      <w:r/>
    </w:p>
    <w:p>
      <w:pPr>
        <w:pStyle w:val="ListBullet"/>
        <w:spacing w:line="240" w:lineRule="auto"/>
        <w:ind w:left="720"/>
      </w:pPr>
      <w:r/>
      <w:r>
        <w:rPr>
          <w:b/>
        </w:rPr>
        <w:t>Tough but thoughtful decisions:</w:t>
      </w:r>
      <w:r>
        <w:t xml:space="preserve"> The club moved a recent Pride fixture to a different opponent after consulting the community during the Lance Collard tribunal fallout. </w:t>
      </w:r>
      <w:r/>
    </w:p>
    <w:p>
      <w:pPr>
        <w:pStyle w:val="ListBullet"/>
        <w:spacing w:line="240" w:lineRule="auto"/>
        <w:ind w:left="720"/>
      </w:pPr>
      <w:r/>
      <w:r>
        <w:rPr>
          <w:b/>
        </w:rPr>
        <w:t>Visible culture shift:</w:t>
      </w:r>
      <w:r>
        <w:t xml:space="preserve"> Former Fremantle captain Matthew Pavlich, now Swans CEO, highlights how Pride work ties to the club’s history and local communities in Sydney.</w:t>
      </w:r>
      <w:r/>
      <w:r/>
    </w:p>
    <w:p>
      <w:pPr>
        <w:pStyle w:val="Heading2"/>
      </w:pPr>
      <w:r>
        <w:t>A preseason idea that felt like a carnival</w:t>
      </w:r>
      <w:r/>
    </w:p>
    <w:p>
      <w:r/>
      <w:r>
        <w:t>The very first test came as a bit of an experiment: a preseason trip to Drummoyne that Fremantle’s squad were told would be different. The atmosphere surprised plenty of the visitors, with Pride flags, colour and a crowd that turned a warm-up into an occasion. That sensory shift , the noise, the banners, the buzz , was the turning point. The club realised this wasn't a one-off marketing stunt but something with real cultural weight. According to club accounts, that day’s turnout and spirit convinced the Swans to press ahead and create an official Pride match the next year.</w:t>
      </w:r>
      <w:r/>
    </w:p>
    <w:p>
      <w:pPr>
        <w:pStyle w:val="Heading2"/>
      </w:pPr>
      <w:r>
        <w:t>From novelty to premiership-points tradition</w:t>
      </w:r>
      <w:r/>
    </w:p>
    <w:p>
      <w:r/>
      <w:r>
        <w:t>Those early carnival vibes moved swiftly into the premiership season. By 2016 the Swans hosted the first sanctioned Pride game for premiership points, signalling a shift in how the AFL calendar could accommodate celebration and inclusion alongside competition. Over the following years the event settled into the schedule and grew in profile, with increasing fan attendance and community engagement. The club’s website traces that evolution and frames the match as part of the Swans’ identity rather than a peripheral event.</w:t>
      </w:r>
      <w:r/>
    </w:p>
    <w:p>
      <w:pPr>
        <w:pStyle w:val="Heading2"/>
      </w:pPr>
      <w:r>
        <w:t>Community voices steer the agenda</w:t>
      </w:r>
      <w:r/>
    </w:p>
    <w:p>
      <w:r/>
      <w:r>
        <w:t>A key reason the Swans’ Pride program has endured is that it’s not top-down window dressing. The Rainbow Swans supporter group and other community stakeholders help shape fixtures and messaging, which matters when tensions arise. When a high-profile tribunal involving a St Kilda player created concern within the Pride community, the club listened and adjusted , switching an opponent and venue to avoid overshadowing the celebration. That decision-making shows how consultation can preserve the integrity of an event while keeping the focus on belonging and joy.</w:t>
      </w:r>
      <w:r/>
    </w:p>
    <w:p>
      <w:pPr>
        <w:pStyle w:val="Heading2"/>
      </w:pPr>
      <w:r>
        <w:t>Leadership with lived and learned perspective</w:t>
      </w:r>
      <w:r/>
    </w:p>
    <w:p>
      <w:r/>
      <w:r>
        <w:t>Matthew Pavlich’s arc , from Fremantle captain flying to that first trial to being announced Swans CEO in 2025 , adds a human thread to the story. He speaks openly about learning the history of the club’s relationship with Sydney’s eastern suburbs and Pride communities, and about the tough conversations that come with leadership. His presence at Mardi Gras and at the Pride launch underlines how leadership buy-in helps normalise participation, while also demonstrating that getting it right sometimes means making uncomfortable calls.</w:t>
      </w:r>
      <w:r/>
    </w:p>
    <w:p>
      <w:pPr>
        <w:pStyle w:val="Heading2"/>
      </w:pPr>
      <w:r>
        <w:t>Why this matters beyond match day</w:t>
      </w:r>
      <w:r/>
    </w:p>
    <w:p>
      <w:r/>
      <w:r>
        <w:t>Pride games do more than produce a colourful guernsey or a flashy TV moment; they signal that a club is prepared to show up for parts of its community that haven’t always felt welcome. When fixtures are planned in partnership with LGBTQAI+ groups, the event becomes safer and more celebratory , and it helps change fans’ expectations about what clubs should stand for. For supporters deciding which clubs to back, or for families thinking about match-day experiences, that authenticity makes a real difference.</w:t>
      </w:r>
      <w:r/>
    </w:p>
    <w:p>
      <w:r/>
      <w:r>
        <w:t>It's a small change on paper, but the Swans have shown how commitment, consultation and a little carnival spirit can turn a preseason idea into a movement.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w:t>
      </w:r>
      <w:hyperlink r:id="rId11">
        <w:r>
          <w:rPr>
            <w:color w:val="0000EE"/>
            <w:u w:val="single"/>
          </w:rPr>
          <w:t>[3]</w:t>
        </w:r>
      </w:hyperlink>
      <w:r>
        <w:t xml:space="preserve">- Paragraph 3: </w:t>
      </w:r>
      <w:hyperlink r:id="rId11">
        <w:r>
          <w:rPr>
            <w:color w:val="0000EE"/>
            <w:u w:val="single"/>
          </w:rPr>
          <w:t>[3]</w:t>
        </w:r>
      </w:hyperlink>
      <w:r>
        <w:t xml:space="preserve">, </w:t>
      </w:r>
      <w:hyperlink r:id="rId10">
        <w:r>
          <w:rPr>
            <w:color w:val="0000EE"/>
            <w:u w:val="single"/>
          </w:rPr>
          <w:t>[2]</w:t>
        </w:r>
      </w:hyperlink>
      <w:r>
        <w:t xml:space="preserve">- Paragraph 4: </w:t>
      </w:r>
      <w:hyperlink r:id="rId11">
        <w:r>
          <w:rPr>
            <w:color w:val="0000EE"/>
            <w:u w:val="single"/>
          </w:rPr>
          <w:t>[3]</w:t>
        </w:r>
      </w:hyperlink>
      <w:r>
        <w:t xml:space="preserve">, </w:t>
      </w:r>
      <w:hyperlink r:id="rId10">
        <w:r>
          <w:rPr>
            <w:color w:val="0000EE"/>
            <w:u w:val="single"/>
          </w:rPr>
          <w:t>[2]</w:t>
        </w:r>
      </w:hyperlink>
      <w:r>
        <w:t xml:space="preserve">- Paragraph 5: </w:t>
      </w:r>
      <w:hyperlink r:id="rId10">
        <w:r>
          <w:rPr>
            <w:color w:val="0000EE"/>
            <w:u w:val="single"/>
          </w:rPr>
          <w:t>[2]</w:t>
        </w:r>
      </w:hyperlink>
      <w:r>
        <w:t xml:space="preserve">, </w:t>
      </w:r>
      <w:hyperlink r:id="rId11">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https://www.abc.net.au/news/2026-07-01/sydney-swans-first-pride-game-matthew-pavlich/106863378</w:t>
        </w:r>
      </w:hyperlink>
      <w:r>
        <w:t xml:space="preserve"> - Please view link - unable to able to access data</w:t>
      </w:r>
      <w:r/>
    </w:p>
    <w:p>
      <w:pPr>
        <w:pStyle w:val="ListNumber"/>
        <w:spacing w:line="240" w:lineRule="auto"/>
        <w:ind w:left="720"/>
      </w:pPr>
      <w:r/>
      <w:hyperlink r:id="rId10">
        <w:r>
          <w:rPr>
            <w:color w:val="0000EE"/>
            <w:u w:val="single"/>
          </w:rPr>
          <w:t>https://www.sydneyswans.com.au/news/1347556/history-of-pride-game</w:t>
        </w:r>
      </w:hyperlink>
      <w:r>
        <w:t xml:space="preserve"> - The Sydney Swans' inaugural Pride Game took place in 2015 during a pre-season match against Fremantle at Drummoyne Oval. This event marked the beginning of the club's commitment to inclusivity and support for the LGBTQIA+ community. The following year, the Swans and St Kilda played the first official Pride Game for premiership points, solidifying the tradition of celebrating diversity within the AFL.</w:t>
      </w:r>
      <w:r/>
    </w:p>
    <w:p>
      <w:pPr>
        <w:pStyle w:val="ListNumber"/>
        <w:spacing w:line="240" w:lineRule="auto"/>
        <w:ind w:left="720"/>
      </w:pPr>
      <w:r/>
      <w:hyperlink r:id="rId11">
        <w:r>
          <w:rPr>
            <w:color w:val="0000EE"/>
            <w:u w:val="single"/>
          </w:rPr>
          <w:t>https://www.sydneyswans.com.au/news/134043/the-story-behind-pride-game</w:t>
        </w:r>
      </w:hyperlink>
      <w:r>
        <w:t xml:space="preserve"> - The Sydney Swans' Pride Game is a celebration of diversity and inclusion, with the key focus being 'Everyone is Welcome at the footy'. The inaugural Pride Game was played in 2015 against Fremantle in a pre-season match at Drummoyne Oval. The following year, the Swans and St Kilda played the first official Pride Game for premiership points, marking a significant milestone in promoting inclusivity within the AFL.</w:t>
      </w:r>
      <w:r/>
    </w:p>
    <w:p>
      <w:pPr>
        <w:pStyle w:val="ListNumber"/>
        <w:spacing w:line="240" w:lineRule="auto"/>
        <w:ind w:left="720"/>
      </w:pPr>
      <w:r/>
      <w:hyperlink r:id="rId11">
        <w:r>
          <w:rPr>
            <w:color w:val="0000EE"/>
            <w:u w:val="single"/>
          </w:rPr>
          <w:t>https://www.sydneyswans.com.au/news/134043/the-story-behind-pride-game</w:t>
        </w:r>
      </w:hyperlink>
      <w:r>
        <w:t xml:space="preserve"> - The Sydney Swans' Pride Game is a celebration of diversity and inclusion, with the key focus being 'Everyone is Welcome at the footy'. The inaugural Pride Game was played in 2015 against Fremantle in a pre-season match at Drummoyne Oval. The following year, the Swans and St Kilda played the first official Pride Game for premiership points, marking a significant milestone in promoting inclusivity within the AFL.</w:t>
      </w:r>
      <w:r/>
    </w:p>
    <w:p>
      <w:pPr>
        <w:pStyle w:val="ListNumber"/>
        <w:spacing w:line="240" w:lineRule="auto"/>
        <w:ind w:left="720"/>
      </w:pPr>
      <w:r/>
      <w:hyperlink r:id="rId11">
        <w:r>
          <w:rPr>
            <w:color w:val="0000EE"/>
            <w:u w:val="single"/>
          </w:rPr>
          <w:t>https://www.sydneyswans.com.au/news/134043/the-story-behind-pride-game</w:t>
        </w:r>
      </w:hyperlink>
      <w:r>
        <w:t xml:space="preserve"> - The Sydney Swans' Pride Game is a celebration of diversity and inclusion, with the key focus being 'Everyone is Welcome at the footy'. The inaugural Pride Game was played in 2015 against Fremantle in a pre-season match at Drummoyne Oval. The following year, the Swans and St Kilda played the first official Pride Game for premiership points, marking a significant milestone in promoting inclusivity within the AFL.</w:t>
      </w:r>
      <w:r/>
    </w:p>
    <w:p>
      <w:pPr>
        <w:pStyle w:val="ListNumber"/>
        <w:spacing w:line="240" w:lineRule="auto"/>
        <w:ind w:left="720"/>
      </w:pPr>
      <w:r/>
      <w:hyperlink r:id="rId11">
        <w:r>
          <w:rPr>
            <w:color w:val="0000EE"/>
            <w:u w:val="single"/>
          </w:rPr>
          <w:t>https://www.sydneyswans.com.au/news/134043/the-story-behind-pride-game</w:t>
        </w:r>
      </w:hyperlink>
      <w:r>
        <w:t xml:space="preserve"> - The Sydney Swans' Pride Game is a celebration of diversity and inclusion, with the key focus being 'Everyone is Welcome at the footy'. The inaugural Pride Game was played in 2015 against Fremantle in a pre-season match at Drummoyne Oval. The following year, the Swans and St Kilda played the first official Pride Game for premiership points, marking a significant milestone in promoting inclusivity within the AFL.</w:t>
      </w:r>
      <w:r/>
    </w:p>
    <w:p>
      <w:pPr>
        <w:pStyle w:val="ListNumber"/>
        <w:spacing w:line="240" w:lineRule="auto"/>
        <w:ind w:left="720"/>
      </w:pPr>
      <w:r/>
      <w:hyperlink r:id="rId11">
        <w:r>
          <w:rPr>
            <w:color w:val="0000EE"/>
            <w:u w:val="single"/>
          </w:rPr>
          <w:t>https://www.sydneyswans.com.au/news/134043/the-story-behind-pride-game</w:t>
        </w:r>
      </w:hyperlink>
      <w:r>
        <w:t xml:space="preserve"> - The Sydney Swans' Pride Game is a celebration of diversity and inclusion, with the key focus being 'Everyone is Welcome at the footy'. The inaugural Pride Game was played in 2015 against Fremantle in a pre-season match at Drummoyne Oval. The following year, the Swans and St Kilda played the first official Pride Game for premiership points, marking a significant milestone in promoting inclusivity within the AFL.</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abc.net.au/news/2026-07-01/sydney-swans-first-pride-game-matthew-pavlich/106863378" TargetMode="External"/><Relationship Id="rId10" Type="http://schemas.openxmlformats.org/officeDocument/2006/relationships/hyperlink" Target="https://www.sydneyswans.com.au/news/1347556/history-of-pride-game" TargetMode="External"/><Relationship Id="rId11" Type="http://schemas.openxmlformats.org/officeDocument/2006/relationships/hyperlink" Target="https://www.sydneyswans.com.au/news/134043/the-story-behind-pride-gam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