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Film Festival Nights in Bangkok: Kimpton Maa-Lai’s Break Free at Bar.Yard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are heading to Kimpton Maa-Lai Bangkok this Pride Month, where a pint-sized film festival leads into Break Free at Bar.Yard , a Freddie Mercury‑inspired rooftop party that turns the hotel into a colourful, music‑filled celebration of LGBTQIA+ visibility and joy.</w:t>
      </w:r>
      <w:r/>
    </w:p>
    <w:p>
      <w:r/>
      <w:r>
        <w:t>Essential Takeaways</w:t>
      </w:r>
      <w:r/>
      <w:r/>
    </w:p>
    <w:p>
      <w:pPr>
        <w:pStyle w:val="ListBullet"/>
        <w:spacing w:line="240" w:lineRule="auto"/>
        <w:ind w:left="720"/>
      </w:pPr>
      <w:r/>
      <w:r>
        <w:rPr>
          <w:b/>
        </w:rPr>
        <w:t>What’s on:</w:t>
      </w:r>
      <w:r>
        <w:t xml:space="preserve"> A four‑film Pride Film Festival showcasing queer stories from indie gems to Thai cinema, screening family favourites and cult classics.</w:t>
      </w:r>
      <w:r/>
    </w:p>
    <w:p>
      <w:pPr>
        <w:pStyle w:val="ListBullet"/>
        <w:spacing w:line="240" w:lineRule="auto"/>
        <w:ind w:left="720"/>
      </w:pPr>
      <w:r/>
      <w:r>
        <w:rPr>
          <w:b/>
        </w:rPr>
        <w:t>Nightlife vibe:</w:t>
      </w:r>
      <w:r>
        <w:t xml:space="preserve"> After the screenings, Bar.Yard becomes a 70s–90s rock party with karaoke, DJ sets and live performances , loud, fun and liberating.</w:t>
      </w:r>
      <w:r/>
    </w:p>
    <w:p>
      <w:pPr>
        <w:pStyle w:val="ListBullet"/>
        <w:spacing w:line="240" w:lineRule="auto"/>
        <w:ind w:left="720"/>
      </w:pPr>
      <w:r/>
      <w:r>
        <w:rPr>
          <w:b/>
        </w:rPr>
        <w:t>Cocktails:</w:t>
      </w:r>
      <w:r>
        <w:t xml:space="preserve"> Special cocktail creations by Mars Chang of To Infinity and Beyond add playful, Taipei‑flavoured sips to the evening.</w:t>
      </w:r>
      <w:r/>
    </w:p>
    <w:p>
      <w:pPr>
        <w:pStyle w:val="ListBullet"/>
        <w:spacing w:line="240" w:lineRule="auto"/>
        <w:ind w:left="720"/>
      </w:pPr>
      <w:r/>
      <w:r>
        <w:rPr>
          <w:b/>
        </w:rPr>
        <w:t>Atmosphere:</w:t>
      </w:r>
      <w:r>
        <w:t xml:space="preserve"> Expect an inclusive, friendly crowd, warm rooftop breezes and a party that’s equal parts nostalgic and theatrical.</w:t>
      </w:r>
      <w:r/>
    </w:p>
    <w:p>
      <w:pPr>
        <w:pStyle w:val="ListBullet"/>
        <w:spacing w:line="240" w:lineRule="auto"/>
        <w:ind w:left="720"/>
      </w:pPr>
      <w:r/>
      <w:r>
        <w:rPr>
          <w:b/>
        </w:rPr>
        <w:t>Practical tip:</w:t>
      </w:r>
      <w:r>
        <w:t xml:space="preserve"> Book film slots and rooftop tables in advance , the festival and the party attract both locals and visitors.</w:t>
      </w:r>
      <w:r/>
      <w:r/>
    </w:p>
    <w:p>
      <w:pPr>
        <w:pStyle w:val="Heading2"/>
      </w:pPr>
      <w:r>
        <w:t>A festival that puts queer stories centre stage</w:t>
      </w:r>
      <w:r/>
    </w:p>
    <w:p>
      <w:r/>
      <w:r>
        <w:t>Kimpton Maa‑Lai has turned Pride Month into a cinematic moment, curating four films that span cultures and tones. The programme brings together heartfelt dramas and cult musicals, each offering a different take on love, identity and community. It’s the kind of line‑up that makes you laugh, cry and talk about the screening long after the lights come up.</w:t>
      </w:r>
      <w:r/>
    </w:p>
    <w:p>
      <w:r/>
      <w:r>
        <w:t>The hotel frames the festival as both celebration and conversation, using cinema to highlight LGBTQIA+ perspectives while inviting audiences into a warm, open space. According to event listings, screenings run before the rooftop party, so you can savour the stories and then head upstairs for the revelry.</w:t>
      </w:r>
      <w:r/>
    </w:p>
    <w:p>
      <w:pPr>
        <w:pStyle w:val="Heading2"/>
      </w:pPr>
      <w:r>
        <w:t>From screen to skyline: Break Free at Bar.Yard</w:t>
      </w:r>
      <w:r/>
    </w:p>
    <w:p>
      <w:r/>
      <w:r>
        <w:t>When evening falls, Bar.Yard, Kimpton’s rooftop bar, transforms into Break Free at Bar.Yard, a Freddie Mercury‑inspired bash that leans into stadium rock theatrics. Think big vocals, glittering energy and sing‑along moments that pull the crowd onto the dancefloor. Bands and DJs spin hits from the 70s through the 90s, so there’s something for anyone who grew up on guitar riffs and anthems.</w:t>
      </w:r>
      <w:r/>
    </w:p>
    <w:p>
      <w:r/>
      <w:r>
        <w:t>Venue notes emphasise a casual, celebratory vibe: expect karaoke spots to pop up, live turns from local acts and DJ sets that keep the tempo high. If you love a night where the music matters as much as the message, this is designed with you in mind.</w:t>
      </w:r>
      <w:r/>
    </w:p>
    <w:p>
      <w:pPr>
        <w:pStyle w:val="Heading2"/>
      </w:pPr>
      <w:r>
        <w:t>Drinks with a twist , Taipei talent on the menu</w:t>
      </w:r>
      <w:r/>
    </w:p>
    <w:p>
      <w:r/>
      <w:r>
        <w:t>A fun, unexpected highlight is Mars Chang from To Infinity and Beyond in Taipei, who crafts signature cocktails for the event. These bespoke drinks bring a stylish, international touch to the rooftop , colourful, well balanced and designed to match the festival’s theatrical mood.</w:t>
      </w:r>
      <w:r/>
    </w:p>
    <w:p>
      <w:r/>
      <w:r>
        <w:t>If you want to elevate your night, reserve a cocktail tasting or a table so you can sip slowly while watching the city lights. The hotel’s bar page lists the rooftop’s offerings and seating, which helps when planning a group night out.</w:t>
      </w:r>
      <w:r/>
    </w:p>
    <w:p>
      <w:pPr>
        <w:pStyle w:val="Heading2"/>
      </w:pPr>
      <w:r>
        <w:t>Why this matters for Bangkok’s Pride scene</w:t>
      </w:r>
      <w:r/>
    </w:p>
    <w:p>
      <w:r/>
      <w:r>
        <w:t>Kimpton Maa‑Lai’s festival is now in its sixth year, and it’s proof that Pride celebrations in Bangkok have grown beyond parades into cultural programming that blends art, film and nightlife. Coverage from local outlets notes the event’s role in fostering dialogue, visibility and celebration within the city’s queer community and its allies.</w:t>
      </w:r>
      <w:r/>
    </w:p>
    <w:p>
      <w:r/>
      <w:r>
        <w:t>For visitors, it’s an easy way to experience Bangkok’s inclusive nightlife without navigating multiple venues. For locals, it’s a dependable, annual moment to gather, reflect and let loose.</w:t>
      </w:r>
      <w:r/>
    </w:p>
    <w:p>
      <w:pPr>
        <w:pStyle w:val="Heading2"/>
      </w:pPr>
      <w:r>
        <w:t>Tips for planning your Pride night out</w:t>
      </w:r>
      <w:r/>
    </w:p>
    <w:p>
      <w:r/>
      <w:r>
        <w:t>Book early , both screenings and rooftop tables fill up, especially on weekends. Arrive for the films if you want to catch post‑screening chats or simply soak up the atmosphere. Dress for a rooftop night: layers for breezy evenings and comfy shoes for dancing. And bring friends , the programme is built for shared reactions, singalongs and memorable photos.</w:t>
      </w:r>
      <w:r/>
    </w:p>
    <w:p>
      <w:r/>
      <w:r>
        <w:t>It’s a small shift in your calendar that can make a big difference to how you celebrate Pride this year.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[5]</w:t>
        </w:r>
      </w:hyperlink>
      <w:r>
        <w:t xml:space="preserve">, </w:t>
      </w:r>
      <w:hyperlink r:id="rId11">
        <w:r>
          <w:rPr>
            <w:color w:val="0000EE"/>
            <w:u w:val="single"/>
          </w:rPr>
          <w:t>[6]</w:t>
        </w:r>
      </w:hyperlink>
      <w:r>
        <w:t xml:space="preserve">- Paragraph 5: </w:t>
      </w:r>
      <w:hyperlink r:id="rId14">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https://ellethailand.com/break-free-at-bar-yard-kimpton-maa-lai-bangkok/</w:t>
        </w:r>
      </w:hyperlink>
      <w:r>
        <w:t xml:space="preserve"> - Please view link - unable to able to access data</w:t>
      </w:r>
      <w:r/>
    </w:p>
    <w:p>
      <w:pPr>
        <w:pStyle w:val="ListNumber"/>
        <w:spacing w:line="240" w:lineRule="auto"/>
        <w:ind w:left="720"/>
      </w:pPr>
      <w:r/>
      <w:hyperlink r:id="rId10">
        <w:r>
          <w:rPr>
            <w:color w:val="0000EE"/>
            <w:u w:val="single"/>
          </w:rPr>
          <w:t>https://www.timeout.com/bangkok/news/pride-month-kimpton-maa-lai-bangkok-060826</w:t>
        </w:r>
      </w:hyperlink>
      <w:r>
        <w:t xml:space="preserve"> - Kimpton Maa-Lai Bangkok celebrated Pride Month on June 20, 2026, with a day of LGBTQIA+ cinema and a rooftop party at Bar.Yard. The Pride Film Festival featured four films: 'Saving Face', 'Grandma', 'Love of Siam', and 'The Rocky Horror Picture Show'. After the screenings, Bar.Yard hosted a Freddie Mercury-inspired party with live music, karaoke, and a guest shift from Taipei's To Infinity and Beyond bar, led by bartender Mars Chang. The event aimed to celebrate queer storytelling and community.</w:t>
      </w:r>
      <w:r/>
    </w:p>
    <w:p>
      <w:pPr>
        <w:pStyle w:val="ListNumber"/>
        <w:spacing w:line="240" w:lineRule="auto"/>
        <w:ind w:left="720"/>
      </w:pPr>
      <w:r/>
      <w:hyperlink r:id="rId12">
        <w:r>
          <w:rPr>
            <w:color w:val="0000EE"/>
            <w:u w:val="single"/>
          </w:rPr>
          <w:t>https://www.kimptonmaalaibangkok.com/hotel-overview/hotel-events/pride-film-festival-2024</w:t>
        </w:r>
      </w:hyperlink>
      <w:r>
        <w:t xml:space="preserve"> - Kimpton Maa-Lai Bangkok's Pride Film Festival, held on June 13–14, 2025, showcased four films: 'Malila: The Farewell Flower', 'The Miseducation of Cameron Post', 'God’s Own Country', and 'The Adventures of Priscilla, Queen of the Desert'. The festival was free with advance reservation. On June 14, Bar.Yard hosted a Pride Party featuring drag performances by Meannie Minaj and her queens, culminating in a grand finale inspired by 'Priscilla Queen of the Desert'.</w:t>
      </w:r>
      <w:r/>
    </w:p>
    <w:p>
      <w:pPr>
        <w:pStyle w:val="ListNumber"/>
        <w:spacing w:line="240" w:lineRule="auto"/>
        <w:ind w:left="720"/>
      </w:pPr>
      <w:r/>
      <w:hyperlink r:id="rId13">
        <w:r>
          <w:rPr>
            <w:color w:val="0000EE"/>
            <w:u w:val="single"/>
          </w:rPr>
          <w:t>https://www.kimptonmaalaibangkok.com/th/hotel-overview/hotel-events/pride-film-festival/</w:t>
        </w:r>
      </w:hyperlink>
      <w:r>
        <w:t xml:space="preserve"> - Kimpton Maa-Lai Bangkok celebrated Pride Month on June 20, 2026, with the sixth edition of the Pride Film Festival. The event featured four award-winning LGBTQIA+ films: 'Saving Face', 'Grandma', 'Love of Siam', and 'The Rocky Horror Picture Show'. After the screenings, Bar.Yard hosted a Freddie Mercury-inspired party with live rock performances, karaoke sessions, and a guest shift from Taipei's To Infinity and Beyond bar, led by bartender Mars Chang.</w:t>
      </w:r>
      <w:r/>
    </w:p>
    <w:p>
      <w:pPr>
        <w:pStyle w:val="ListNumber"/>
        <w:spacing w:line="240" w:lineRule="auto"/>
        <w:ind w:left="720"/>
      </w:pPr>
      <w:r/>
      <w:hyperlink r:id="rId15">
        <w:r>
          <w:rPr>
            <w:color w:val="0000EE"/>
            <w:u w:val="single"/>
          </w:rPr>
          <w:t>https://www.kimptonmaalaibangkok.com/bangkok-restaurants/baryard-rooftop-bar/</w:t>
        </w:r>
      </w:hyperlink>
      <w:r>
        <w:t xml:space="preserve"> - Bar.Yard, located on the rooftop of Kimpton Maa-Lai Bangkok, is known for its 'Break Free at Bar.Yard' event, a high-energy tribute to Freddie Mercury. The event features live performances, karaoke, and classic rock anthems. In June 2026, the rooftop transformed into a celebration of individuality, music, and self-expression, with live rock sets by Big Joe &amp; Voodoo Boys, karaoke sessions, and a closing DJ set by DJ Pegg.</w:t>
      </w:r>
      <w:r/>
    </w:p>
    <w:p>
      <w:pPr>
        <w:pStyle w:val="ListNumber"/>
        <w:spacing w:line="240" w:lineRule="auto"/>
        <w:ind w:left="720"/>
      </w:pPr>
      <w:r/>
      <w:hyperlink r:id="rId11">
        <w:r>
          <w:rPr>
            <w:color w:val="0000EE"/>
            <w:u w:val="single"/>
          </w:rPr>
          <w:t>https://www.nowtravelasia.com/kimpton-maa-lai-bangkok-celebrates-pride-with-film-freedom-and-a-night-for-freddie/</w:t>
        </w:r>
      </w:hyperlink>
      <w:r>
        <w:t xml:space="preserve"> - Kimpton Maa-Lai Bangkok celebrated Pride Month on June 20, 2026, with a full day of events. The sixth edition of the Pride Film Festival featured four award-winning LGBTQIA+ films: 'Saving Face', 'Grandma', 'Love of Siam', and 'The Rocky Horror Picture Show'. After the screenings, Bar.Yard hosted a Freddie Mercury-inspired party with live rock performances, karaoke sessions, and a guest shift from Taipei's To Infinity and Beyond bar, led by bartender Mars Chang.</w:t>
      </w:r>
      <w:r/>
    </w:p>
    <w:p>
      <w:pPr>
        <w:pStyle w:val="ListNumber"/>
        <w:spacing w:line="240" w:lineRule="auto"/>
        <w:ind w:left="720"/>
      </w:pPr>
      <w:r/>
      <w:hyperlink r:id="rId14">
        <w:r>
          <w:rPr>
            <w:color w:val="0000EE"/>
            <w:u w:val="single"/>
          </w:rPr>
          <w:t>https://www.bkmagazine.com/event/kimpton-maa-lai-bangkoks-6th-pride-film-festival-kicks-off-on-june-20/</w:t>
        </w:r>
      </w:hyperlink>
      <w:r>
        <w:t xml:space="preserve"> - Kimpton Maa-Lai Bangkok's sixth Pride Film Festival, held on June 20, 2026, featured four films: 'Saving Face', 'Grandma', 'Love of Siam', and 'The Rocky Horror Picture Show'. The event was free with advance reservation. After the screenings, Bar.Yard hosted a Freddie Mercury-inspired party with live rock sets from Big Joe &amp; Voodoo Boys, karaoke sessions, and a late-night DJ set by DJ Pegg. The event aimed to celebrate queer cinema and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llethailand.com/break-free-at-bar-yard-kimpton-maa-lai-bangkok/" TargetMode="External"/><Relationship Id="rId10" Type="http://schemas.openxmlformats.org/officeDocument/2006/relationships/hyperlink" Target="https://www.timeout.com/bangkok/news/pride-month-kimpton-maa-lai-bangkok-060826" TargetMode="External"/><Relationship Id="rId11" Type="http://schemas.openxmlformats.org/officeDocument/2006/relationships/hyperlink" Target="https://www.nowtravelasia.com/kimpton-maa-lai-bangkok-celebrates-pride-with-film-freedom-and-a-night-for-freddie/" TargetMode="External"/><Relationship Id="rId12" Type="http://schemas.openxmlformats.org/officeDocument/2006/relationships/hyperlink" Target="https://www.kimptonmaalaibangkok.com/hotel-overview/hotel-events/pride-film-festival-2024" TargetMode="External"/><Relationship Id="rId13" Type="http://schemas.openxmlformats.org/officeDocument/2006/relationships/hyperlink" Target="https://www.kimptonmaalaibangkok.com/th/hotel-overview/hotel-events/pride-film-festival/" TargetMode="External"/><Relationship Id="rId14" Type="http://schemas.openxmlformats.org/officeDocument/2006/relationships/hyperlink" Target="https://www.bkmagazine.com/event/kimpton-maa-lai-bangkoks-6th-pride-film-festival-kicks-off-on-june-20/" TargetMode="External"/><Relationship Id="rId15" Type="http://schemas.openxmlformats.org/officeDocument/2006/relationships/hyperlink" Target="https://www.kimptonmaalaibangkok.com/bangkok-restaurants/baryard-rooftop-b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