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Barcelona Line-up: Clean Bandit Headlines Free Summer Concerts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summer playlists, take note: Pride Barcelona has landed a headline so many will recognise. Clean Bandit will close the Arc de Triomf stage on 17 July in a free concert, part of a packed, mostly free Pride programme running through July, here’s what to expect and how it fits into the festival.</w:t>
      </w:r>
      <w:r/>
    </w:p>
    <w:p>
      <w:r/>
      <w:r>
        <w:t>Essential Takeaways</w:t>
      </w:r>
      <w:r/>
      <w:r/>
    </w:p>
    <w:p>
      <w:pPr>
        <w:pStyle w:val="ListBullet"/>
        <w:spacing w:line="240" w:lineRule="auto"/>
        <w:ind w:left="720"/>
      </w:pPr>
      <w:r/>
      <w:r>
        <w:rPr>
          <w:b/>
        </w:rPr>
        <w:t>Headliner confirmed:</w:t>
      </w:r>
      <w:r>
        <w:t xml:space="preserve"> Clean Bandit will perform at Passeig Lluís Companys (Arc de Triomf) on 17 July; the show is free and open to the public. </w:t>
      </w:r>
      <w:r/>
    </w:p>
    <w:p>
      <w:pPr>
        <w:pStyle w:val="ListBullet"/>
        <w:spacing w:line="240" w:lineRule="auto"/>
        <w:ind w:left="720"/>
      </w:pPr>
      <w:r/>
      <w:r>
        <w:rPr>
          <w:b/>
        </w:rPr>
        <w:t>Festival structure:</w:t>
      </w:r>
      <w:r>
        <w:t xml:space="preserve"> Pride Barcelona’s main events run 16–19 July, with community and cultural lead-up activities from 27 June to 16 July. </w:t>
      </w:r>
      <w:r/>
    </w:p>
    <w:p>
      <w:pPr>
        <w:pStyle w:val="ListBullet"/>
        <w:spacing w:line="240" w:lineRule="auto"/>
        <w:ind w:left="720"/>
      </w:pPr>
      <w:r/>
      <w:r>
        <w:rPr>
          <w:b/>
        </w:rPr>
        <w:t>Other acts:</w:t>
      </w:r>
      <w:r>
        <w:t xml:space="preserve"> Recent additions include María Peláe, Papa Topo, Turista Sueca, Sandra Monfort and drag artist FERRXN across Plaça Universitat and other stages. </w:t>
      </w:r>
      <w:r/>
    </w:p>
    <w:p>
      <w:pPr>
        <w:pStyle w:val="ListBullet"/>
        <w:spacing w:line="240" w:lineRule="auto"/>
        <w:ind w:left="720"/>
      </w:pPr>
      <w:r/>
      <w:r>
        <w:rPr>
          <w:b/>
        </w:rPr>
        <w:t>Key dates:</w:t>
      </w:r>
      <w:r>
        <w:t xml:space="preserve"> The official opening speech (pregon) is 16 July and the pride march is set for 18 July. </w:t>
      </w:r>
      <w:r/>
    </w:p>
    <w:p>
      <w:pPr>
        <w:pStyle w:val="ListBullet"/>
        <w:spacing w:line="240" w:lineRule="auto"/>
        <w:ind w:left="720"/>
      </w:pPr>
      <w:r/>
      <w:r>
        <w:rPr>
          <w:b/>
        </w:rPr>
        <w:t>Atmosphere hints:</w:t>
      </w:r>
      <w:r>
        <w:t xml:space="preserve"> Expect large outdoor stages, mixed crowds, and a lively summer-street feel around Arc de Triomf and Plaça Universitat.</w:t>
      </w:r>
      <w:r/>
      <w:r/>
    </w:p>
    <w:p>
      <w:pPr>
        <w:pStyle w:val="Heading2"/>
      </w:pPr>
      <w:r>
        <w:t>Clean Bandit: a familiar pop staple for Pride’s big night</w:t>
      </w:r>
      <w:r/>
    </w:p>
    <w:p>
      <w:r/>
      <w:r>
        <w:t>If you’ve ever hummed “Rather Be” in a supermarket queue, you’ll know why this booking matters. Clean Bandit bring bright, orchestral pop anthems that travel well across open-air stages, and their presence gives Pride Barcelona an instantly recognisable headline slot. The 17 July Arc de Triomf gig is free, so expect a sea of music fans and rainbow flags against a warm summer sky.</w:t>
      </w:r>
      <w:r/>
    </w:p>
    <w:p>
      <w:r/>
      <w:r>
        <w:t>Organisers are building the festival around free access and visibility; according to the Pride Barcelona programme, many main concerts are open to all. That means you can turn up early, stake a spot, and enjoy a full evening without ticket fuss.</w:t>
      </w:r>
      <w:r/>
    </w:p>
    <w:p>
      <w:pPr>
        <w:pStyle w:val="Heading2"/>
      </w:pPr>
      <w:r>
        <w:t>How the week is organised , what to book into your calendar</w:t>
      </w:r>
      <w:r/>
    </w:p>
    <w:p>
      <w:r/>
      <w:r>
        <w:t>Pride Barcelona stages the event in phases. The social and cultural programme runs from 27 June to 16 July with talks, community gatherings and smaller cultural events that set the tone. The official opening happens on 16 July with the pregón, and party days follow from 16 to 19 July. The big march, the demonstration of the movement, takes place on 18 July.</w:t>
      </w:r>
      <w:r/>
    </w:p>
    <w:p>
      <w:r/>
      <w:r>
        <w:t>This staggered approach makes it easy to pick and choose: want activism and daytime community rows? Head to the programme earlier. Want music and street parties? Aim for the 16–19 July window.</w:t>
      </w:r>
      <w:r/>
    </w:p>
    <w:p>
      <w:pPr>
        <w:pStyle w:val="Heading2"/>
      </w:pPr>
      <w:r>
        <w:t>Who else is playing and where to catch them</w:t>
      </w:r>
      <w:r/>
    </w:p>
    <w:p>
      <w:r/>
      <w:r>
        <w:t>Plaça Universitat will host a string of names across the core days: María Peláe on 16 July, plus Papa Topo, Turista Sueca and Sandra Monfort across 16–17 July, alongside drag acts such as FERRXN. These spots tend to feel more intimate than the Arc de Triomf stage, and they’re great if you prefer being closer to the action or discovering newer artists between big-name sets.</w:t>
      </w:r>
      <w:r/>
    </w:p>
    <w:p>
      <w:r/>
      <w:r>
        <w:t>If you’re curating a day of performances, mix a headline outdoor set with a slot at Plaça Universitat for a contrast of scale and vibe.</w:t>
      </w:r>
      <w:r/>
    </w:p>
    <w:p>
      <w:pPr>
        <w:pStyle w:val="Heading2"/>
      </w:pPr>
      <w:r>
        <w:t>Practical tips for enjoying free Pride concerts</w:t>
      </w:r>
      <w:r/>
    </w:p>
    <w:p>
      <w:r/>
      <w:r>
        <w:t>Arrive early if you want a good view, free events fill fast, especially with a global name on the bill. Bring water, sun protection and a lightweight fold-up chair or blanket for comfort; Bag checks and security are likely, so keep essentials accessible. Public transport will be busier than usual around Passeig Lluís Companys and Universitat, so plan your route home in advance and consider walking between nearby stages.</w:t>
      </w:r>
      <w:r/>
    </w:p>
    <w:p>
      <w:r/>
      <w:r>
        <w:t>If you want quieter moments, slot in daytime cultural events from the lead-up programme; they tend to be less crowded and offer a chance to engage with talks and community projects.</w:t>
      </w:r>
      <w:r/>
    </w:p>
    <w:p>
      <w:pPr>
        <w:pStyle w:val="Heading2"/>
      </w:pPr>
      <w:r>
        <w:t>Why this line-up matters for Barcelona’s Pride profile</w:t>
      </w:r>
      <w:r/>
    </w:p>
    <w:p>
      <w:r/>
      <w:r>
        <w:t>Landing a well-known UK pop act gives Pride Barcelona extra international visibility without losing its grassroots feel. It’s a reminder that the festival blends entertainment, protest and community, and it keeps the city’s summer calendar competitive with other European prides. The free-concert model also reinforces accessibility: anyone can join, regardless of budget.</w:t>
      </w:r>
      <w:r/>
    </w:p>
    <w:p>
      <w:r/>
      <w:r>
        <w:t>Expect organisers to reveal more names as the dates approach, so keep an eye on official channels for updates and late announcements.</w:t>
      </w:r>
      <w:r/>
    </w:p>
    <w:p>
      <w:r/>
      <w:r>
        <w:t>It's a small change that can make every summer playlist and protest placard feel a little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https://jenesaispop.com/2026/07/01/526161/clean-bandit-pride/</w:t>
        </w:r>
      </w:hyperlink>
      <w:r>
        <w:t xml:space="preserve"> - Please view link - unable to able to access data</w:t>
      </w:r>
      <w:r/>
    </w:p>
    <w:p>
      <w:pPr>
        <w:pStyle w:val="ListNumber"/>
        <w:spacing w:line="240" w:lineRule="auto"/>
        <w:ind w:left="720"/>
      </w:pPr>
      <w:r/>
      <w:hyperlink r:id="rId10">
        <w:r>
          <w:rPr>
            <w:color w:val="0000EE"/>
            <w:u w:val="single"/>
          </w:rPr>
          <w:t>https://www.pridebarcelona.org/en/</w:t>
        </w:r>
      </w:hyperlink>
      <w:r>
        <w:t xml:space="preserve"> - Pride Barcelona 2026 is scheduled from 26 June to 19 July, featuring a variety of cultural, social, and advocacy events across the city. The main Pride Village is located at Plaça Universitat in the Eixample district, serving as the central hub for activities. The event culminates with the main parade on Saturday, 18 July. The festival is organised by Pride Barcelona, with support from the Ajuntament de Barcelona, the Generalitat de Catalunya, and the Diputació de Barcelona. Most events are free to attend.</w:t>
      </w:r>
      <w:r/>
    </w:p>
    <w:p>
      <w:pPr>
        <w:pStyle w:val="ListNumber"/>
        <w:spacing w:line="240" w:lineRule="auto"/>
        <w:ind w:left="720"/>
      </w:pPr>
      <w:r/>
      <w:hyperlink r:id="rId13">
        <w:r>
          <w:rPr>
            <w:color w:val="0000EE"/>
            <w:u w:val="single"/>
          </w:rPr>
          <w:t>https://irbarcelona.org/best-events-calendar-barcelona/gay-pride-lgbt-festival-day/</w:t>
        </w:r>
      </w:hyperlink>
      <w:r>
        <w:t xml:space="preserve"> - The Gay Pride Barcelona 2026 Festival, also known as Pride BCN, is set to take place from 26 June to 19 July 2026. This annual event celebrates International LGBTI+ Pride Day with a series of cultural, social, and advocacy activities throughout Barcelona. The festival includes concerts, drag shows, DJ sets, film screenings, exhibitions, and talks, with the main Pride Village situated at Plaça Universitat in the Eixample neighbourhood. The highlight is the main parade on Saturday, 18 July. Most events are free to attend.</w:t>
      </w:r>
      <w:r/>
    </w:p>
    <w:p>
      <w:pPr>
        <w:pStyle w:val="ListNumber"/>
        <w:spacing w:line="240" w:lineRule="auto"/>
        <w:ind w:left="720"/>
      </w:pPr>
      <w:r/>
      <w:hyperlink r:id="rId11">
        <w:r>
          <w:rPr>
            <w:color w:val="0000EE"/>
            <w:u w:val="single"/>
          </w:rPr>
          <w:t>https://playbarcelona.com/event/barcelona-pride-2026-06-26/</w:t>
        </w:r>
      </w:hyperlink>
      <w:r>
        <w:t xml:space="preserve"> - Barcelona Pride 2026 runs from 26 June to 18 July, offering three weeks of concerts, drag shows, DJ sets, film screenings, exhibitions, and talks across the city. The main Pride Village is located at Plaça Universitat in the Eixample neighbourhood, serving as the central hub for activities. The festival is organised by Pride Barcelona, with support from the Ajuntament de Barcelona, the Generalitat de Catalunya, and the Diputació de Barcelona. The main parade is scheduled for Saturday, 18 July. Most events are free to attend.</w:t>
      </w:r>
      <w:r/>
    </w:p>
    <w:p>
      <w:pPr>
        <w:pStyle w:val="ListNumber"/>
        <w:spacing w:line="240" w:lineRule="auto"/>
        <w:ind w:left="720"/>
      </w:pPr>
      <w:r/>
      <w:hyperlink r:id="rId12">
        <w:r>
          <w:rPr>
            <w:color w:val="0000EE"/>
            <w:u w:val="single"/>
          </w:rPr>
          <w:t>https://los40.com/2026/05/29/llega-el-orgullo-2026-cuando-es-el-pride-en-madrid-barcelona-y-mas-ciudades/</w:t>
        </w:r>
      </w:hyperlink>
      <w:r>
        <w:t xml:space="preserve"> - The article provides confirmed dates for LGBTQIA+ Pride celebrations in various Spanish cities for 2026. Madrid will host MADO from 25 June to 5 July, with the main parade on 4 July. Barcelona's Pride will extend from 26 June to 19 July, with the main parade on 18 July. Other cities mentioned include Valencia, Sevilla, Bilbao, and Sitges, each with their respective dates and events. The article highlights the diverse and widespread nature of Pride celebrations across Spain during the summer of 2026.</w:t>
      </w:r>
      <w:r/>
    </w:p>
    <w:p>
      <w:pPr>
        <w:pStyle w:val="ListNumber"/>
        <w:spacing w:line="240" w:lineRule="auto"/>
        <w:ind w:left="720"/>
      </w:pPr>
      <w:r/>
      <w:hyperlink r:id="rId15">
        <w:r>
          <w:rPr>
            <w:color w:val="0000EE"/>
            <w:u w:val="single"/>
          </w:rPr>
          <w:t>https://los40.com/2026/06/24/programa-del-orgullo-de-madrid-2026-mado-todas-las-actividades-y-conciertos-gratis-dia-a-dia/</w:t>
        </w:r>
      </w:hyperlink>
      <w:r>
        <w:t xml:space="preserve"> - The article outlines the daily activities and free concerts for Madrid Orgullo (MADO) 2026, which runs from 25 June to 5 July. The programme includes cultural, social, and advocacy events across various locations in Madrid, with a focus on LGBTQIA+ diversity. Highlights include queer cinema, theatre, book presentations, talks, and the main parade on 4 July, starting from Atocha to Colón. Main stages at Plaza de España, Puerta del Sol, Plaza de Pedro Zerolo, and Plaza del Rey will host free concerts featuring artists like Kany García, Lucía Pérez, Naiara, Monsieur Periné, Lali, Tokischa, and Ptazeta.</w:t>
      </w:r>
      <w:r/>
    </w:p>
    <w:p>
      <w:pPr>
        <w:pStyle w:val="ListNumber"/>
        <w:spacing w:line="240" w:lineRule="auto"/>
        <w:ind w:left="720"/>
      </w:pPr>
      <w:r/>
      <w:hyperlink r:id="rId14">
        <w:r>
          <w:rPr>
            <w:color w:val="0000EE"/>
            <w:u w:val="single"/>
          </w:rPr>
          <w:t>https://cadenaser.com/baleares/2026/06/04/ibiza-pride-celebra-su-xii-edicion-con-nuevas-actividades-centradas-en-la-salud-mental-radio-ibiza/</w:t>
        </w:r>
      </w:hyperlink>
      <w:r>
        <w:t xml:space="preserve"> - Ibiza Pride is celebrating its twelfth edition from 6 to 13 June 2026, introducing new activities focused on mental health and well-being, alongside its traditional advocacy for LGBTIQ+ rights. The event will culminate on 13 June with the Grand LGBTIQ+ March, ending at the Monument to the Corsairs with the Visibility Stage. New activities include 'One Day on the Beach' in Sant Antoni, 'Atmanity Flow' focusing on holistic health, and 'Girls' Night', a comedy show by Sil de Castro. The programme spans various venues in Ibiza and Sant Antoni, featuring cultural, musical, performing arts, historical memory, and community gatherings.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enesaispop.com/2026/07/01/526161/clean-bandit-pride/" TargetMode="External"/><Relationship Id="rId10" Type="http://schemas.openxmlformats.org/officeDocument/2006/relationships/hyperlink" Target="https://www.pridebarcelona.org/en/" TargetMode="External"/><Relationship Id="rId11" Type="http://schemas.openxmlformats.org/officeDocument/2006/relationships/hyperlink" Target="https://playbarcelona.com/event/barcelona-pride-2026-06-26/" TargetMode="External"/><Relationship Id="rId12" Type="http://schemas.openxmlformats.org/officeDocument/2006/relationships/hyperlink" Target="https://los40.com/2026/05/29/llega-el-orgullo-2026-cuando-es-el-pride-en-madrid-barcelona-y-mas-ciudades/" TargetMode="External"/><Relationship Id="rId13" Type="http://schemas.openxmlformats.org/officeDocument/2006/relationships/hyperlink" Target="https://irbarcelona.org/best-events-calendar-barcelona/gay-pride-lgbt-festival-day/" TargetMode="External"/><Relationship Id="rId14" Type="http://schemas.openxmlformats.org/officeDocument/2006/relationships/hyperlink" Target="https://cadenaser.com/baleares/2026/06/04/ibiza-pride-celebra-su-xii-edicion-con-nuevas-actividades-centradas-en-la-salud-mental-radio-ibiza/" TargetMode="External"/><Relationship Id="rId15" Type="http://schemas.openxmlformats.org/officeDocument/2006/relationships/hyperlink" Target="https://los40.com/2026/06/24/programa-del-orgullo-de-madrid-2026-mado-todas-las-actividades-y-conciertos-gratis-dia-a-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