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Netflix Shows with Lesbian Sex Scenes: Where Desire Takes Centre Stage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streamers are revisiting Netflix’s sapphic moments, from tender comedies to bold thrillers, because these shows put lesbian desire front and centre , unashamed, well-written and often surprisingly lasting in the catalogue. Here’s a lively guide to titles that linger on intimacy rather than cut away.</w:t>
      </w:r>
      <w:r/>
    </w:p>
    <w:p>
      <w:r/>
      <w:r>
        <w:t>Essential takeaways</w:t>
      </w:r>
      <w:r/>
      <w:r/>
    </w:p>
    <w:p>
      <w:pPr>
        <w:pStyle w:val="ListBullet"/>
        <w:spacing w:line="240" w:lineRule="auto"/>
        <w:ind w:left="720"/>
      </w:pPr>
      <w:r/>
      <w:r>
        <w:rPr>
          <w:b/>
        </w:rPr>
        <w:t>Wide range:</w:t>
      </w:r>
      <w:r>
        <w:t xml:space="preserve"> Netflix’s sapphic scenes crop up in comedies, period dramas, teen thrillers and international series , expect different tones and textures. </w:t>
      </w:r>
      <w:r/>
    </w:p>
    <w:p>
      <w:pPr>
        <w:pStyle w:val="ListBullet"/>
        <w:spacing w:line="240" w:lineRule="auto"/>
        <w:ind w:left="720"/>
      </w:pPr>
      <w:r/>
      <w:r>
        <w:rPr>
          <w:b/>
        </w:rPr>
        <w:t>Seen and felt:</w:t>
      </w:r>
      <w:r>
        <w:t xml:space="preserve"> Many scenes stay on-screen long enough to feel earned, with an emphasis on emotional payoff as well as physicality. </w:t>
      </w:r>
      <w:r/>
    </w:p>
    <w:p>
      <w:pPr>
        <w:pStyle w:val="ListBullet"/>
        <w:spacing w:line="240" w:lineRule="auto"/>
        <w:ind w:left="720"/>
      </w:pPr>
      <w:r/>
      <w:r>
        <w:rPr>
          <w:b/>
        </w:rPr>
        <w:t>International voices:</w:t>
      </w:r>
      <w:r>
        <w:t xml:space="preserve"> Spanish, British, Brazilian and other non‑US productions broaden the language and styles of lesbian storytelling. </w:t>
      </w:r>
      <w:r/>
    </w:p>
    <w:p>
      <w:pPr>
        <w:pStyle w:val="ListBullet"/>
        <w:spacing w:line="240" w:lineRule="auto"/>
        <w:ind w:left="720"/>
      </w:pPr>
      <w:r/>
      <w:r>
        <w:rPr>
          <w:b/>
        </w:rPr>
        <w:t>Catalogue resilience:</w:t>
      </w:r>
      <w:r>
        <w:t xml:space="preserve"> Most of the core titles remain available and searchable on Netflix’s gay-and-lesbian rows, though licences can shift. </w:t>
      </w:r>
      <w:r/>
    </w:p>
    <w:p>
      <w:pPr>
        <w:pStyle w:val="ListBullet"/>
        <w:spacing w:line="240" w:lineRule="auto"/>
        <w:ind w:left="720"/>
      </w:pPr>
      <w:r/>
      <w:r>
        <w:rPr>
          <w:b/>
        </w:rPr>
        <w:t>Creators matter:</w:t>
      </w:r>
      <w:r>
        <w:t xml:space="preserve"> When writers and showrunners have room to shape desire, the results read as lived-in rather than performative.</w:t>
      </w:r>
      <w:r/>
      <w:r/>
    </w:p>
    <w:p>
      <w:pPr>
        <w:pStyle w:val="Heading2"/>
      </w:pPr>
      <w:r>
        <w:t>Why these shows linger on intimacy , and why that matters</w:t>
      </w:r>
      <w:r/>
    </w:p>
    <w:p>
      <w:r/>
      <w:r>
        <w:t>Netflix has steadily moved beyond token moments, letting lesbian relationships breathe on screen so viewers actually feel the chemistry. That lingering camera work and the decision to let scenes play out give a texture , a warmth, a pinch of awkwardness, a tenderness , that stays with you. Creators increasingly treat desire as part of character work, not just plot ornamentation, which makes the sex scenes feel like scenes rather than stunts.</w:t>
      </w:r>
      <w:r/>
    </w:p>
    <w:p>
      <w:r/>
      <w:r>
        <w:t>Backstory: this shift didn’t happen overnight. Shows that foreground sapphic intimacy emerged from a wider cultural appetite for authentic queer stories and from creators who insisted on nuance. The result is a catalogue where intimacy ranges from quiet affection in period pieces to more explicit, contemporary encounters. If you want scenes that matter emotionally as well as visually, look for writers who are also queer or deeply steeped in queer life; the difference is audible and visible.</w:t>
      </w:r>
      <w:r/>
    </w:p>
    <w:p>
      <w:pPr>
        <w:pStyle w:val="Heading2"/>
      </w:pPr>
      <w:r>
        <w:t>Standouts: feel-good, brutal, and everything between</w:t>
      </w:r>
      <w:r/>
    </w:p>
    <w:p>
      <w:r/>
      <w:r>
        <w:t>A few names stand out because they combine strong scripts with memorable intimacy. Comedic, semi-autobiographical fare can deliver surprising tenderness, while gritty prison dramas or high-school thrillers offer heat plus consequence. Period shows often play restraint for emotional weight, whereas modern dramas sometimes aim for raw realism. Pick based on tone: go comedy for warmth, period for slow-burn, teen drama for heightened passion, and crime or thriller for edgier encounters.</w:t>
      </w:r>
      <w:r/>
    </w:p>
    <w:p>
      <w:r/>
      <w:r>
        <w:t>Practical tip: if you’re sensitive to explicit content, check episode guides and trigger warnings, but don’t assume older shows are milder , a lot of 2010s and 2020s series learned to hold nothing back when it mattered to the story.</w:t>
      </w:r>
      <w:r/>
    </w:p>
    <w:p>
      <w:pPr>
        <w:pStyle w:val="Heading2"/>
      </w:pPr>
      <w:r>
        <w:t>International sapphic stories broaden the palette</w:t>
      </w:r>
      <w:r/>
    </w:p>
    <w:p>
      <w:r/>
      <w:r>
        <w:t>Netflix’s catalogue isn’t just Anglophone. Spanish titles and Latin American series fold lesbian intimacy into broader cultural stories, bringing different aesthetics and rhythms to the screen. These international shows often treat sex as part of life: it’s messy, affectionate, politically freighted or simply worth showing. That variety keeps the viewing experience fresh and helps normalise same-sex desire across genres and geographies.</w:t>
      </w:r>
      <w:r/>
    </w:p>
    <w:p>
      <w:r/>
      <w:r>
        <w:t>How to explore: use Netflix’s regional searches, look for curated lists that highlight international queer content, or follow festival buzz , many such shows debut or travel via festivals before hitting the platform.</w:t>
      </w:r>
      <w:r/>
    </w:p>
    <w:p>
      <w:pPr>
        <w:pStyle w:val="Heading2"/>
      </w:pPr>
      <w:r>
        <w:t>Newer entries and the raunch factor</w:t>
      </w:r>
      <w:r/>
    </w:p>
    <w:p>
      <w:r/>
      <w:r>
        <w:t>Recent titles arriving in 2025 and beyond don’t shy away from explicit scenes; some wear that raunch as a selling point, while others use it to sharpen character dynamics. When a show decides to linger on a hookup or a prolonged sex scene it’s making a choice about tone and audience: sometimes it’s titillation, sometimes it’s storytelling, and often it’s a mix. Expect the new slate to keep testing boundaries while also widening representation to include non-binary and gender-fluid perspectives.</w:t>
      </w:r>
      <w:r/>
    </w:p>
    <w:p>
      <w:r/>
      <w:r>
        <w:t>Viewer advice: if renewal potential matters to you , you like long arcs and evolving relationships , check early reception and critic roundups; shows that spark chatter about their boldness often get extended runs.</w:t>
      </w:r>
      <w:r/>
    </w:p>
    <w:p>
      <w:pPr>
        <w:pStyle w:val="Heading2"/>
      </w:pPr>
      <w:r>
        <w:t>How to choose what to watch tonight</w:t>
      </w:r>
      <w:r/>
    </w:p>
    <w:p>
      <w:r/>
      <w:r>
        <w:t>Decide what you want from the scene: intimacy with emotional payoff, steamy centrepieces, or queer sexuality woven through a broader ensemble. Use keywords in searches like “sapphic,” “lesbian romance,” or “queer drama” and lean on curated lists and articles for quick recommendations. Remember that the best scenes usually come from writers who treat characters as people, not plot devices, so read a few reviews before you commit.</w:t>
      </w:r>
      <w:r/>
    </w:p>
    <w:p>
      <w:r/>
      <w:r>
        <w:t>A practical note: streaming catalogues shift, so if a show matters to you, consider bookmarking it or checking whether it’s available for download while it’s still on the service.</w:t>
      </w:r>
      <w:r/>
    </w:p>
    <w:p>
      <w:r/>
      <w:r>
        <w:t>It's a small change in viewing habit that can make queer stories feel more present , and more satisfying , the next time you press play.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https://filmdaily.co/news/which-netflix-lgbtqi-shows-foreground-lesbian-sex-scenes/</w:t>
        </w:r>
      </w:hyperlink>
      <w:r>
        <w:t xml:space="preserve"> - Please view link - unable to able to access data</w:t>
      </w:r>
      <w:r/>
    </w:p>
    <w:p>
      <w:pPr>
        <w:pStyle w:val="ListNumber"/>
        <w:spacing w:line="240" w:lineRule="auto"/>
        <w:ind w:left="720"/>
      </w:pPr>
      <w:r/>
      <w:hyperlink r:id="rId10">
        <w:r>
          <w:rPr>
            <w:color w:val="0000EE"/>
            <w:u w:val="single"/>
          </w:rPr>
          <w:t>https://www.self.com/gallery/netflix-lgbtq-sex-scenes</w:t>
        </w:r>
      </w:hyperlink>
      <w:r>
        <w:t xml:space="preserve"> - An article from SELF magazine, published on February 13, 2026, highlights 13 Netflix movies and shows featuring the most intense LGBTQ+ sex scenes. It discusses various titles that have gained attention for their explicit and memorable portrayals of queer intimacy, including 'The Hunting Wives' and others. The piece emphasizes the evolution of LGBTQ+ representation in media, noting how these productions have become more daring and authentic in their depiction of sexuality.</w:t>
      </w:r>
      <w:r/>
    </w:p>
    <w:p>
      <w:pPr>
        <w:pStyle w:val="ListNumber"/>
        <w:spacing w:line="240" w:lineRule="auto"/>
        <w:ind w:left="720"/>
      </w:pPr>
      <w:r/>
      <w:hyperlink r:id="rId11">
        <w:r>
          <w:rPr>
            <w:color w:val="0000EE"/>
            <w:u w:val="single"/>
          </w:rPr>
          <w:t>https://www.gaytimes.com/the-best-lgbtq-inclusive-shows-you-can-watch-right-now-on-netflix/</w:t>
        </w:r>
      </w:hyperlink>
      <w:r>
        <w:t xml:space="preserve"> - This article from Gay Times, dated February 20, 2026, presents a curated list of the best LGBTQIA+ shows available on Netflix. It includes both original series and network classics, highlighting titles like 'Heartstopper', 'Young Royals', and 'Glamorous'. The piece underscores Netflix's commitment to diverse representation and its role in providing inclusive content for LGBTQIA+ audiences.</w:t>
      </w:r>
      <w:r/>
    </w:p>
    <w:p>
      <w:pPr>
        <w:pStyle w:val="ListNumber"/>
        <w:spacing w:line="240" w:lineRule="auto"/>
        <w:ind w:left="720"/>
      </w:pPr>
      <w:r/>
      <w:hyperlink r:id="rId15">
        <w:r>
          <w:rPr>
            <w:color w:val="0000EE"/>
            <w:u w:val="single"/>
          </w:rPr>
          <w:t>https://www.techradar.com/streaming/netflix/vladimir-review</w:t>
        </w:r>
      </w:hyperlink>
      <w:r>
        <w:t xml:space="preserve"> - A review from TechRadar, published on March 5, 2026, examines Netflix's provocative series 'Vladimir', starring Rachel Weisz. Based on Julia May Jonas's novel, the show delves into themes of desire, power, and moral ambiguity. The review praises Weisz's performance and the series' bold storytelling, noting its raw portrayal of sexuality and complex moral questions.</w:t>
      </w:r>
      <w:r/>
    </w:p>
    <w:p>
      <w:pPr>
        <w:pStyle w:val="ListNumber"/>
        <w:spacing w:line="240" w:lineRule="auto"/>
        <w:ind w:left="720"/>
      </w:pPr>
      <w:r/>
      <w:hyperlink r:id="rId12">
        <w:r>
          <w:rPr>
            <w:color w:val="0000EE"/>
            <w:u w:val="single"/>
          </w:rPr>
          <w:t>https://lesbicanarias.es/series-lesbicas-netflix/</w:t>
        </w:r>
      </w:hyperlink>
      <w:r>
        <w:t xml:space="preserve"> - An extensive guide from Lesbicanarias, updated on April 11, 2026, lists lesbian series available on Netflix. It includes both new releases and older titles, offering a comprehensive overview of content featuring lesbian and bisexual protagonists. The guide is regularly updated to provide the most current information on available series.</w:t>
      </w:r>
      <w:r/>
    </w:p>
    <w:p>
      <w:pPr>
        <w:pStyle w:val="ListNumber"/>
        <w:spacing w:line="240" w:lineRule="auto"/>
        <w:ind w:left="720"/>
      </w:pPr>
      <w:r/>
      <w:hyperlink r:id="rId13">
        <w:r>
          <w:rPr>
            <w:color w:val="0000EE"/>
            <w:u w:val="single"/>
          </w:rPr>
          <w:t>https://www.ranker.com/list/best-lgbt-shows-on-netflix/ranker-streaming</w:t>
        </w:r>
      </w:hyperlink>
      <w:r>
        <w:t xml:space="preserve"> - A Ranker article, updated on June 2, 2026, ranks the 65 best Netflix shows with LGBTQIA+ characters. The list is based on user voting and includes a variety of series that celebrate diverse stories with depth and authenticity. The article provides a comprehensive overview of popular and critically acclaimed LGBTQIA+ content on Netflix.</w:t>
      </w:r>
      <w:r/>
    </w:p>
    <w:p>
      <w:pPr>
        <w:pStyle w:val="ListNumber"/>
        <w:spacing w:line="240" w:lineRule="auto"/>
        <w:ind w:left="720"/>
      </w:pPr>
      <w:r/>
      <w:hyperlink r:id="rId14">
        <w:r>
          <w:rPr>
            <w:color w:val="0000EE"/>
            <w:u w:val="single"/>
          </w:rPr>
          <w:t>https://www.cosmopolitan.com/entertainment/g38887414/lesbian-movies-on-netflix/</w:t>
        </w:r>
      </w:hyperlink>
      <w:r>
        <w:t xml:space="preserve"> - An article from Cosmopolitan, published on June 9, 2026, presents a list of the 25 best movies with lesbian characters available on Netflix. The piece highlights a range of films that showcase diverse lesbian narratives, emphasizing the platform's commitment to inclusive storytelling. It includes both classic and contemporary titles, catering to a wide audience.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lmdaily.co/news/which-netflix-lgbtqi-shows-foreground-lesbian-sex-scenes/" TargetMode="External"/><Relationship Id="rId10" Type="http://schemas.openxmlformats.org/officeDocument/2006/relationships/hyperlink" Target="https://www.self.com/gallery/netflix-lgbtq-sex-scenes" TargetMode="External"/><Relationship Id="rId11" Type="http://schemas.openxmlformats.org/officeDocument/2006/relationships/hyperlink" Target="https://www.gaytimes.com/the-best-lgbtq-inclusive-shows-you-can-watch-right-now-on-netflix/" TargetMode="External"/><Relationship Id="rId12" Type="http://schemas.openxmlformats.org/officeDocument/2006/relationships/hyperlink" Target="https://lesbicanarias.es/series-lesbicas-netflix/" TargetMode="External"/><Relationship Id="rId13" Type="http://schemas.openxmlformats.org/officeDocument/2006/relationships/hyperlink" Target="https://www.ranker.com/list/best-lgbt-shows-on-netflix/ranker-streaming" TargetMode="External"/><Relationship Id="rId14" Type="http://schemas.openxmlformats.org/officeDocument/2006/relationships/hyperlink" Target="https://www.cosmopolitan.com/entertainment/g38887414/lesbian-movies-on-netflix/" TargetMode="External"/><Relationship Id="rId15" Type="http://schemas.openxmlformats.org/officeDocument/2006/relationships/hyperlink" Target="https://www.techradar.com/streaming/netflix/vladimir-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