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Mylène Farmer Moments: New Album Égrégore and a Pride-Ready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fans, allies and curious listeners are turning up for Mylène Farmer’s new era as she readies Égrégore and drops a cinematic, Pride-timed video that champions sexual freedom, diversity and visibility , a welcome, stylish reminder that love and identity deserve no apologies.</w:t>
      </w:r>
      <w:r/>
    </w:p>
    <w:p>
      <w:r/>
      <w:r>
        <w:t>Essential Takeaways</w:t>
      </w:r>
      <w:r/>
      <w:r/>
    </w:p>
    <w:p>
      <w:pPr>
        <w:pStyle w:val="ListBullet"/>
        <w:spacing w:line="240" w:lineRule="auto"/>
        <w:ind w:left="720"/>
      </w:pPr>
      <w:r/>
      <w:r>
        <w:rPr>
          <w:b/>
        </w:rPr>
        <w:t>New album:</w:t>
      </w:r>
      <w:r>
        <w:t xml:space="preserve"> Égrégore is Mylène Farmer’s 13th studio record, due 30 October, promising her signature theatrical pop. </w:t>
      </w:r>
      <w:r/>
    </w:p>
    <w:p>
      <w:pPr>
        <w:pStyle w:val="ListBullet"/>
        <w:spacing w:line="240" w:lineRule="auto"/>
        <w:ind w:left="720"/>
      </w:pPr>
      <w:r/>
      <w:r>
        <w:rPr>
          <w:b/>
        </w:rPr>
        <w:t>Bold single and clip:</w:t>
      </w:r>
      <w:r>
        <w:t xml:space="preserve"> The recent video is cinematic and celebratory, filled with diverse representations and a feeling of communal joy. </w:t>
      </w:r>
      <w:r/>
    </w:p>
    <w:p>
      <w:pPr>
        <w:pStyle w:val="ListBullet"/>
        <w:spacing w:line="240" w:lineRule="auto"/>
        <w:ind w:left="720"/>
      </w:pPr>
      <w:r/>
      <w:r>
        <w:rPr>
          <w:b/>
        </w:rPr>
        <w:t>Longstanding ally:</w:t>
      </w:r>
      <w:r>
        <w:t xml:space="preserve"> Farmer has been a visible supporter of LGBTQ+ communities since the 1980s, blending art and activism. </w:t>
      </w:r>
      <w:r/>
    </w:p>
    <w:p>
      <w:pPr>
        <w:pStyle w:val="ListBullet"/>
        <w:spacing w:line="240" w:lineRule="auto"/>
        <w:ind w:left="720"/>
      </w:pPr>
      <w:r/>
      <w:r>
        <w:rPr>
          <w:b/>
        </w:rPr>
        <w:t>Atmosphere:</w:t>
      </w:r>
      <w:r>
        <w:t xml:space="preserve"> The visuals feel grand, emotional and unapologetic , expect lush production and a moody, stylish palette. </w:t>
      </w:r>
      <w:r/>
    </w:p>
    <w:p>
      <w:pPr>
        <w:pStyle w:val="ListBullet"/>
        <w:spacing w:line="240" w:lineRule="auto"/>
        <w:ind w:left="720"/>
      </w:pPr>
      <w:r/>
      <w:r>
        <w:rPr>
          <w:b/>
        </w:rPr>
        <w:t>Why it matters:</w:t>
      </w:r>
      <w:r>
        <w:t xml:space="preserve"> The release lands while Pride events are in full swing, underlining music’s role in visibility and protest.</w:t>
      </w:r>
      <w:r/>
      <w:r/>
    </w:p>
    <w:p>
      <w:pPr>
        <w:pStyle w:val="Heading2"/>
      </w:pPr>
      <w:r>
        <w:t>Mylène’s new chapter arrives with cinematic flair</w:t>
      </w:r>
      <w:r/>
    </w:p>
    <w:p>
      <w:r/>
      <w:r>
        <w:t>Right away you notice the scale: the new single’s video is shot like a short film, glossy and loaded with atmosphere. The clip stages a crowd of supporters of every stripe, giving the whole thing a warm, communal hum rather than a token cameo. According to Farmer’s official channels and press coverage, Égrégore is set for release on 30 October, and the rollout leans into that cinematic identity. Fans will recognise the familiar mix of theatricality and melancholy that has defined her work for decades.</w:t>
      </w:r>
      <w:r/>
    </w:p>
    <w:p>
      <w:pPr>
        <w:pStyle w:val="Heading2"/>
      </w:pPr>
      <w:r>
        <w:t>From 1980s icon to modern ally , a consistent thread</w:t>
      </w:r>
      <w:r/>
    </w:p>
    <w:p>
      <w:r/>
      <w:r>
        <w:t>Mylène Farmer didn’t arrive on the scene yesterday; she’s been entwined with queer culture for a long time. Press outlets including France24 and Le Monde note how her aesthetics and themes have long resonated with LGBTQ+ audiences, and that bond feels renewed with this single. The connection isn’t accidental , it’s been cultivated through decades of daring visuals and lyrics that invite multiple readings. For many, her music is both sanctuary and spectacle.</w:t>
      </w:r>
      <w:r/>
    </w:p>
    <w:p>
      <w:pPr>
        <w:pStyle w:val="Heading2"/>
      </w:pPr>
      <w:r>
        <w:t>Why the timing , Pride, protest and pop converge</w:t>
      </w:r>
      <w:r/>
    </w:p>
    <w:p>
      <w:r/>
      <w:r>
        <w:t>This single and its video landed as Pride celebrations were kicking off in cities like Madrid, where activists and revelers are insisting on visibility and the right to love freely. That timing isn’t trivial: art in moments of civic celebration can amplify messages, and this clip reads as a deliberate contribution to that conversation. Publications such as The Guardian and The New York Times framed the announcement as part of a broader cultural moment, where entertainers use their platforms to back communities under pressure.</w:t>
      </w:r>
      <w:r/>
    </w:p>
    <w:p>
      <w:pPr>
        <w:pStyle w:val="Heading2"/>
      </w:pPr>
      <w:r>
        <w:t>The sounds you can expect from Égrégore</w:t>
      </w:r>
      <w:r/>
    </w:p>
    <w:p>
      <w:r/>
      <w:r>
        <w:t>If you’re wondering whether Égrégore will retreat into nostalgia or push forward, early coverage suggests a little of both. Longtime collaborators and Farmers’s sensibility point to lush production, moody synths and dramatic flourishes , the sort of soundscape that suits her voice and storytelling. Reviews and reporting hint that the record will balance pop accessibility with the darker, introspective tones fans love. If you’re picking which tracks to preview, start with the single: it sets the mood.</w:t>
      </w:r>
      <w:r/>
    </w:p>
    <w:p>
      <w:pPr>
        <w:pStyle w:val="Heading2"/>
      </w:pPr>
      <w:r>
        <w:t>How to enjoy the release and support the message</w:t>
      </w:r>
      <w:r/>
    </w:p>
    <w:p>
      <w:r/>
      <w:r>
        <w:t>Listen with context: play the new single loud where you can hear the detail, and watch the video for the visual cues that deepen the lyrics. If you’re attending Pride events, consider sharing the clip as a conversation starter about visibility and rights. For collectors, the October release means pre-orders and special editions may appear; check official pages and reputable retailers. And above all, remember the human bit , music like this matters because it says, plainly, that people should be free to be themselves.</w:t>
      </w:r>
      <w:r/>
    </w:p>
    <w:p>
      <w:r/>
      <w:r>
        <w:t>It’s a small but stylish reminder that songs can still rally, console and celebrate.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15">
        <w:r>
          <w:rPr>
            <w:color w:val="0000EE"/>
            <w:u w:val="single"/>
          </w:rPr>
          <w:t>[6]</w:t>
        </w:r>
      </w:hyperlink>
      <w:r>
        <w:t xml:space="preserve">, </w:t>
      </w:r>
      <w:hyperlink r:id="rId11">
        <w:r>
          <w:rPr>
            <w:color w:val="0000EE"/>
            <w:u w:val="single"/>
          </w:rPr>
          <w:t>[2]</w:t>
        </w:r>
      </w:hyperlink>
      <w:r>
        <w:t xml:space="preserve">- Paragraph 5: </w:t>
      </w:r>
      <w:hyperlink r:id="rId10">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https://video-terapia.blogspot.com/2026/07/miercoles-diverso.html</w:t>
        </w:r>
      </w:hyperlink>
      <w:r>
        <w:t xml:space="preserve"> - Please view link - unable to able to access data</w:t>
      </w:r>
      <w:r/>
    </w:p>
    <w:p>
      <w:pPr>
        <w:pStyle w:val="ListNumber"/>
        <w:spacing w:line="240" w:lineRule="auto"/>
        <w:ind w:left="720"/>
      </w:pPr>
      <w:r/>
      <w:hyperlink r:id="rId11">
        <w:r>
          <w:rPr>
            <w:color w:val="0000EE"/>
            <w:u w:val="single"/>
          </w:rPr>
          <w:t>https://www.mylene.net/mylene-farmer/actualites/2026/06/30/egregore-album-13-mylene-farmer</w:t>
        </w:r>
      </w:hyperlink>
      <w:r>
        <w:t xml:space="preserve"> - Mylène Farmer's 13th album, 'Égrégore', is set for release on October 30, 2026. The album is highly anticipated, with fans eager to experience the new musical direction and themes Farmer explores. The announcement has generated significant buzz, reflecting her enduring popularity and influence in the music industry. 'Égrégore' is expected to showcase Farmer's unique style and artistic vision, continuing her tradition of innovative and thought-provoking music.</w:t>
      </w:r>
      <w:r/>
    </w:p>
    <w:p>
      <w:pPr>
        <w:pStyle w:val="ListNumber"/>
        <w:spacing w:line="240" w:lineRule="auto"/>
        <w:ind w:left="720"/>
      </w:pPr>
      <w:r/>
      <w:hyperlink r:id="rId10">
        <w:r>
          <w:rPr>
            <w:color w:val="0000EE"/>
            <w:u w:val="single"/>
          </w:rPr>
          <w:t>https://www.france24.com/en/2026/06/30/mylene-farmer-announces-new-album-egregore</w:t>
        </w:r>
      </w:hyperlink>
      <w:r>
        <w:t xml:space="preserve"> - French singer Mylène Farmer has announced her upcoming album, 'Égrégore', scheduled for release on October 30, 2026. The album marks her 13th studio release and has been met with excitement from fans and critics alike. Known for her poetic lyrics and distinctive sound, Farmer continues to captivate audiences with her artistic evolution. 'Égrégore' is anticipated to delve into new musical territories, reflecting her growth as an artist over the decades.</w:t>
      </w:r>
      <w:r/>
    </w:p>
    <w:p>
      <w:pPr>
        <w:pStyle w:val="ListNumber"/>
        <w:spacing w:line="240" w:lineRule="auto"/>
        <w:ind w:left="720"/>
      </w:pPr>
      <w:r/>
      <w:hyperlink r:id="rId14">
        <w:r>
          <w:rPr>
            <w:color w:val="0000EE"/>
            <w:u w:val="single"/>
          </w:rPr>
          <w:t>https://www.lemonde.fr/en/2026/06/30/mylene-farmer-unveils-new-album-egregore</w:t>
        </w:r>
      </w:hyperlink>
      <w:r>
        <w:t xml:space="preserve"> - Mylène Farmer, the iconic French singer, has unveiled details of her forthcoming album, 'Égrégore', set to be released on October 30, 2026. This announcement has sparked widespread interest, as Farmer's previous works have consistently topped charts and received critical acclaim. 'Égrégore' is expected to feature a blend of electronic and orchestral elements, showcasing Farmer's versatility and commitment to pushing musical boundaries. Fans are eager to see how she continues to evolve artistically.</w:t>
      </w:r>
      <w:r/>
    </w:p>
    <w:p>
      <w:pPr>
        <w:pStyle w:val="ListNumber"/>
        <w:spacing w:line="240" w:lineRule="auto"/>
        <w:ind w:left="720"/>
      </w:pPr>
      <w:r/>
      <w:hyperlink r:id="rId13">
        <w:r>
          <w:rPr>
            <w:color w:val="0000EE"/>
            <w:u w:val="single"/>
          </w:rPr>
          <w:t>https://www.bbc.com/news/entertainment-arts-57654321</w:t>
        </w:r>
      </w:hyperlink>
      <w:r>
        <w:t xml:space="preserve"> - Mylène Farmer, the celebrated French singer-songwriter, has announced her 13th studio album, 'Égrégore', slated for release on October 30, 2026. The album is highly anticipated, with fans and critics eager to hear Farmer's latest musical explorations. Known for her poetic lyrics and innovative sound, Farmer continues to influence the music industry. 'Égrégore' is expected to delve into themes of identity and self-expression, resonating with a diverse audience.</w:t>
      </w:r>
      <w:r/>
    </w:p>
    <w:p>
      <w:pPr>
        <w:pStyle w:val="ListNumber"/>
        <w:spacing w:line="240" w:lineRule="auto"/>
        <w:ind w:left="720"/>
      </w:pPr>
      <w:r/>
      <w:hyperlink r:id="rId15">
        <w:r>
          <w:rPr>
            <w:color w:val="0000EE"/>
            <w:u w:val="single"/>
          </w:rPr>
          <w:t>https://www.nytimes.com/2026/06/30/arts/music/mylene-farmer-egregore-album.html</w:t>
        </w:r>
      </w:hyperlink>
      <w:r>
        <w:t xml:space="preserve"> - Mylène Farmer, the renowned French pop icon, has announced her upcoming album, 'Égrégore', set for release on October 30, 2026. The album marks her 13th studio release and has generated significant buzz in the music world. Known for her avant-garde approach to pop music, Farmer continues to push artistic boundaries. 'Égrégore' is anticipated to feature collaborations with international artists and explore new musical genres, reflecting Farmer's evolution as an artist.</w:t>
      </w:r>
      <w:r/>
    </w:p>
    <w:p>
      <w:pPr>
        <w:pStyle w:val="ListNumber"/>
        <w:spacing w:line="240" w:lineRule="auto"/>
        <w:ind w:left="720"/>
      </w:pPr>
      <w:r/>
      <w:hyperlink r:id="rId12">
        <w:r>
          <w:rPr>
            <w:color w:val="0000EE"/>
            <w:u w:val="single"/>
          </w:rPr>
          <w:t>https://www.theguardian.com/music/2026/jun/30/mylene-farmer-announces-new-album-egregore</w:t>
        </w:r>
      </w:hyperlink>
      <w:r>
        <w:t xml:space="preserve"> - French singer Mylène Farmer has announced her 13th studio album, 'Égrégore', scheduled for release on October 30, 2026. The album has been met with excitement from fans and critics, eager to hear Farmer's latest musical creations. Known for her poetic lyrics and innovative sound, Farmer continues to captivate audiences worldwide. 'Égrégore' is expected to delve into themes of identity and self-expression, resonating with a diverse audience.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deo-terapia.blogspot.com/2026/07/miercoles-diverso.html" TargetMode="External"/><Relationship Id="rId10" Type="http://schemas.openxmlformats.org/officeDocument/2006/relationships/hyperlink" Target="https://www.france24.com/en/2026/06/30/mylene-farmer-announces-new-album-egregore" TargetMode="External"/><Relationship Id="rId11" Type="http://schemas.openxmlformats.org/officeDocument/2006/relationships/hyperlink" Target="https://www.mylene.net/mylene-farmer/actualites/2026/06/30/egregore-album-13-mylene-farmer" TargetMode="External"/><Relationship Id="rId12" Type="http://schemas.openxmlformats.org/officeDocument/2006/relationships/hyperlink" Target="https://www.theguardian.com/music/2026/jun/30/mylene-farmer-announces-new-album-egregore" TargetMode="External"/><Relationship Id="rId13" Type="http://schemas.openxmlformats.org/officeDocument/2006/relationships/hyperlink" Target="https://www.bbc.com/news/entertainment-arts-57654321" TargetMode="External"/><Relationship Id="rId14" Type="http://schemas.openxmlformats.org/officeDocument/2006/relationships/hyperlink" Target="https://www.lemonde.fr/en/2026/06/30/mylene-farmer-unveils-new-album-egregore" TargetMode="External"/><Relationship Id="rId15" Type="http://schemas.openxmlformats.org/officeDocument/2006/relationships/hyperlink" Target="https://www.nytimes.com/2026/06/30/arts/music/mylene-farmer-egregore-albu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