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 Menor Pride 2026: What to Expect in Los Alcázares This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sun-seekers and pride-goers are turning to Los Alcázares as "El Mar Menor vibra con Orgullo" returns from 6–11 July, bringing big-name acts, colourful parades and free health services on the seafront , a week where celebration meets accessible advocacy for residents and visitors alike.</w:t>
      </w:r>
      <w:r/>
    </w:p>
    <w:p>
      <w:r/>
      <w:r>
        <w:t>Essential Takeaways</w:t>
      </w:r>
      <w:r/>
      <w:r/>
    </w:p>
    <w:p>
      <w:pPr>
        <w:pStyle w:val="ListBullet"/>
        <w:spacing w:line="240" w:lineRule="auto"/>
        <w:ind w:left="720"/>
      </w:pPr>
      <w:r/>
      <w:r>
        <w:rPr>
          <w:b/>
        </w:rPr>
        <w:t>Dates and location:</w:t>
      </w:r>
      <w:r>
        <w:t xml:space="preserve"> The festival runs Monday 6 to Saturday 11 July on the Mar Menor seafront, centred on Plaza de la Feria. </w:t>
      </w:r>
      <w:r/>
    </w:p>
    <w:p>
      <w:pPr>
        <w:pStyle w:val="ListBullet"/>
        <w:spacing w:line="240" w:lineRule="auto"/>
        <w:ind w:left="720"/>
      </w:pPr>
      <w:r/>
      <w:r>
        <w:rPr>
          <w:b/>
        </w:rPr>
        <w:t>Star-studded line-up:</w:t>
      </w:r>
      <w:r>
        <w:t xml:space="preserve"> Around 30 acts perform across the week, with headline draws including Nebulossa and Malena Gracia. </w:t>
      </w:r>
      <w:r/>
    </w:p>
    <w:p>
      <w:pPr>
        <w:pStyle w:val="ListBullet"/>
        <w:spacing w:line="240" w:lineRule="auto"/>
        <w:ind w:left="720"/>
      </w:pPr>
      <w:r/>
      <w:r>
        <w:rPr>
          <w:b/>
        </w:rPr>
        <w:t>Major events:</w:t>
      </w:r>
      <w:r>
        <w:t xml:space="preserve"> Gala Míster Orgullo on Thursday, Gala Divas y Reinas on Friday and a seaside parade plus closing gala on Saturday. </w:t>
      </w:r>
      <w:r/>
    </w:p>
    <w:p>
      <w:pPr>
        <w:pStyle w:val="ListBullet"/>
        <w:spacing w:line="240" w:lineRule="auto"/>
        <w:ind w:left="720"/>
      </w:pPr>
      <w:r/>
      <w:r>
        <w:rPr>
          <w:b/>
        </w:rPr>
        <w:t>Health focus:</w:t>
      </w:r>
      <w:r>
        <w:t xml:space="preserve"> Free, confidential HIV testing will be available all day 10 July and the morning of 11 July at Town Hall. </w:t>
      </w:r>
      <w:r/>
    </w:p>
    <w:p>
      <w:pPr>
        <w:pStyle w:val="ListBullet"/>
        <w:spacing w:line="240" w:lineRule="auto"/>
        <w:ind w:left="720"/>
      </w:pPr>
      <w:r/>
      <w:r>
        <w:rPr>
          <w:b/>
        </w:rPr>
        <w:t>Local welcome:</w:t>
      </w:r>
      <w:r>
        <w:t xml:space="preserve"> Promenade businesses are joining in with themed events, decorations and special offers , expect lively street-level atmosphere.</w:t>
      </w:r>
      <w:r/>
      <w:r/>
    </w:p>
    <w:p>
      <w:pPr>
        <w:pStyle w:val="Heading2"/>
      </w:pPr>
      <w:r>
        <w:t>A seaside festival that looks and feels like summer</w:t>
      </w:r>
      <w:r/>
    </w:p>
    <w:p>
      <w:r/>
      <w:r>
        <w:t>Los Alcázares’ Pride arrives in full colour along the Mar Menor, with the sea a glittering backdrop to stages, banners and parades , it’s warm, loud and unapologetically joyful. The central Plaza de la Feria will host the bulk of performances, giving the town a festival heartbeat that spills into bars and cafés nearby. Organisers have built this edition to be both a party and a platform, so expect equal parts high-energy music and community-focused moments.</w:t>
      </w:r>
      <w:r/>
    </w:p>
    <w:p>
      <w:pPr>
        <w:pStyle w:val="Heading2"/>
      </w:pPr>
      <w:r>
        <w:t>Big names, diverse acts: who’s on the bill</w:t>
      </w:r>
      <w:r/>
    </w:p>
    <w:p>
      <w:r/>
      <w:r>
        <w:t>Nebulossa and Malena Gracia head the line-up, but the bill stretches to roughly 30 performers including Satín Greco, Le Cocó, Pitita, Kuve and Keunam, offering pop, drag, and local favourites. That variety matters: it keeps the programme accessible for different ages and tastes, and helps draw both international visitors and the town’s regular summer crowds. If you’ve got a favourite act, plan to arrive early , popular sets will fill fast.</w:t>
      </w:r>
      <w:r/>
    </w:p>
    <w:p>
      <w:pPr>
        <w:pStyle w:val="Heading2"/>
      </w:pPr>
      <w:r>
        <w:t>Parades, galas and key moments to bookmark</w:t>
      </w:r>
      <w:r/>
    </w:p>
    <w:p>
      <w:r/>
      <w:r>
        <w:t>The celebrations ramp up mid-week with Gala Míster Orgullo on Thursday and Gala Divas y Reinas on Friday, each a chance for spectacle and community recognition. The highlight is Saturday’s parade, which sets off at 19:00 from Plaza del Espejo to Plaza de la Feria, followed by a manifesto delivered by the mayor alongside the “Lo tienes claro?” Association and a big closing gala. For spectators, the parade is the most visual moment , bring a camera, comfortable shoes and something colourful to wear.</w:t>
      </w:r>
      <w:r/>
    </w:p>
    <w:p>
      <w:pPr>
        <w:pStyle w:val="Heading2"/>
      </w:pPr>
      <w:r>
        <w:t>Health and advocacy , Pride with practical support</w:t>
      </w:r>
      <w:r/>
    </w:p>
    <w:p>
      <w:r/>
      <w:r>
        <w:t>This edition deliberately pairs celebration with public health: free, quick and confidential HIV tests will be offered at Los Alcázares Town Hall on 10 July and the morning of 11 July. That combination matters , it normalises testing within a joyful context and makes services easy to access for visitors and locals. If you or someone you know wants to test, treat it like any other festival stop: arrive early, allow a little time, and bring ID if required.</w:t>
      </w:r>
      <w:r/>
    </w:p>
    <w:p>
      <w:pPr>
        <w:pStyle w:val="Heading2"/>
      </w:pPr>
      <w:r>
        <w:t>How local businesses and visitors can make the most of it</w:t>
      </w:r>
      <w:r/>
    </w:p>
    <w:p>
      <w:r/>
      <w:r>
        <w:t>Many promenade venues are decorating, hosting themed nights and running promotions to coincide with Pride, so there’s plenty of opportunity to sample local hospitality. For planning, book dinners or table spots ahead of weekends, use public transport or designated parking areas, and check which performances are free versus ticketed. For families and quieter visitors, aim for daytime events earlier in the week when the programme is less frenetic.</w:t>
      </w:r>
      <w:r/>
    </w:p>
    <w:p>
      <w:r/>
      <w:r>
        <w:t>It's a small change that can make every visit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https://euroweeklynews.com/2026/07/01/los-alcazares-pride-returns-with-star-studded-line-up-and-free-health-services/</w:t>
        </w:r>
      </w:hyperlink>
      <w:r>
        <w:t xml:space="preserve"> - Please view link - unable to able to access data</w:t>
      </w:r>
      <w:r/>
    </w:p>
    <w:p>
      <w:pPr>
        <w:pStyle w:val="ListNumber"/>
        <w:spacing w:line="240" w:lineRule="auto"/>
        <w:ind w:left="720"/>
      </w:pPr>
      <w:r/>
      <w:hyperlink r:id="rId9">
        <w:r>
          <w:rPr>
            <w:color w:val="0000EE"/>
            <w:u w:val="single"/>
          </w:rPr>
          <w:t>https://euroweeklynews.com/2026/07/01/los-alcazares-pride-returns-with-star-studded-line-up-and-free-health-services/</w:t>
        </w:r>
      </w:hyperlink>
      <w:r>
        <w:t xml:space="preserve"> - Los Alcázares is set to celebrate diversity on the shores of the Mar Menor with the return of its annual Pride celebration. Running from Monday, July 6 to Saturday, July 11, this third edition of 'El Mar Menor vibra con Orgullo' promises nearly a week of events dedicated to the LGTBIQ+ community, equality, and respect. The main stage at Plaza de la Feria will host as many as 30 diverse acts throughout the week, including acclaimed artists Nebulossa and Malena Gracia. The festival's major highlights begin on Thursday, July 9, with the Gala Míster Orgullo del Mar Menor, followed by the Gala Divas y Reinas on Friday. The celebrations reach their peak on Saturday, July 11, starting with a lively parade along the seafront at 19:00, marching from Plaza del Espejo to Plaza de la Feria. In addition to the fun aspect of the event, it will also have another main focus: public health. All day on July 10, and in the morning of July 11, organisers will provide quick, confidential, and free HIV tests at the Town Hall, available for anyone who wants to take one. Local businesses along the Los Alcazares promenade are also actively participating, with many hosting themed events, decorative displays, and special promotions to welcome the influx of international and local visitors. This vibrant coastal celebration will successfully blend high-energy entertainment with important advocacy, welcoming residents and visitors to honour equality and have fun together. Organisers suggest that anyone interested in attending arrive early to the event, and enjoy one of the most colourful and fun celebrations in the town's local summer calendar.</w:t>
      </w:r>
      <w:r/>
    </w:p>
    <w:p>
      <w:pPr>
        <w:pStyle w:val="ListNumber"/>
        <w:spacing w:line="240" w:lineRule="auto"/>
        <w:ind w:left="720"/>
      </w:pPr>
      <w:r/>
      <w:hyperlink r:id="rId10">
        <w:r>
          <w:rPr>
            <w:color w:val="0000EE"/>
            <w:u w:val="single"/>
          </w:rPr>
          <w:t>https://restauranteslosalcazares.com/eventos/mar-menor-vibra-con-orgullo/</w:t>
        </w:r>
      </w:hyperlink>
      <w:r>
        <w:t xml:space="preserve"> - El Mar Menor vibra con Orgullo is a festival celebrating diversity, music, and community in Los Alcázares from July 9 to 12, 2026. Organised by the Town Hall and the 'Lo Tienes Claro?' Association, the event aims to create a space of encounter, respect, and freedom, focusing on values such as equality, health, and visibility. The festival will feature a diverse programme that includes cultural activities, health and prevention actions, and entertainment for all audiences. The event is designed to be an inclusive and joyful celebration of the LGBTQ+ community, reinforcing Los Alcázares as a modern and diverse destination for visitors.</w:t>
      </w:r>
      <w:r/>
    </w:p>
    <w:p>
      <w:pPr>
        <w:pStyle w:val="ListNumber"/>
        <w:spacing w:line="240" w:lineRule="auto"/>
        <w:ind w:left="720"/>
      </w:pPr>
      <w:r/>
      <w:hyperlink r:id="rId11">
        <w:r>
          <w:rPr>
            <w:color w:val="0000EE"/>
            <w:u w:val="single"/>
          </w:rPr>
          <w:t>https://lapride.org/la-pride-announces-talent-lineup-for-2026/</w:t>
        </w:r>
      </w:hyperlink>
      <w:r>
        <w:t xml:space="preserve"> - LA Pride 2026 has announced its performer lineup for the Pride Village Festival on Hollywood Boulevard. The event will feature performances by Bentley Robles, Princess Superstar, Cassidy King, Nekeith, Preciosa Night, the Trans Chorus of Los Angeles, and Amber Ryann. The Pride Village continues to serve as a free and open-to-the-public gathering space for celebration, community resources, local vendors, nonprofit organizations, and cultural expression. The festival aims to reflect the diversity, creativity, and cultural impact of the LGBTQ+ community, highlighting both emerging voices and established talent.</w:t>
      </w:r>
      <w:r/>
    </w:p>
    <w:p>
      <w:pPr>
        <w:pStyle w:val="ListNumber"/>
        <w:spacing w:line="240" w:lineRule="auto"/>
        <w:ind w:left="720"/>
      </w:pPr>
      <w:r/>
      <w:hyperlink r:id="rId12">
        <w:r>
          <w:rPr>
            <w:color w:val="0000EE"/>
            <w:u w:val="single"/>
          </w:rPr>
          <w:t>https://thepridela.com/2026/04/ava-max-to-headline-free-weho-pride-concert-at-west-hollywood-park/</w:t>
        </w:r>
      </w:hyperlink>
      <w:r>
        <w:t xml:space="preserve"> - International pop sensation Ava Max is slated to headline a free concert at West Hollywood Park on June 5, 2026, serving as the marquee performance for the opening night of the OUTLOUD Music Festival. The 'Friday Night at OUTLOUD' event, produced by the City of West Hollywood, launches the city's official WeHo Pride weekend. Joining Max on the Friday bill are Jess Glynne, Maude Latour, and Cakes da Killa, along with a dedicated Drag King Showcase featuring King Molasses, Dick Von Dyke, and Tenderoni. While the concert is free to the public, attendees must secure a reservation through a digital RSVP system beginning May 1 at 10 a.m. PT.</w:t>
      </w:r>
      <w:r/>
    </w:p>
    <w:p>
      <w:pPr>
        <w:pStyle w:val="ListNumber"/>
        <w:spacing w:line="240" w:lineRule="auto"/>
        <w:ind w:left="720"/>
      </w:pPr>
      <w:r/>
      <w:hyperlink r:id="rId13">
        <w:r>
          <w:rPr>
            <w:color w:val="0000EE"/>
            <w:u w:val="single"/>
          </w:rPr>
          <w:t>https://thepridela.com/2026/06/free-events-star-studded-concerts-and-new-sober-spaces-headline-weho-pride-2026/</w:t>
        </w:r>
      </w:hyperlink>
      <w:r>
        <w:t xml:space="preserve"> - The City of West Hollywood is set to kick off its highly anticipated WeHo Pride Weekend from June 5 through June 7, 2026, with a massive lineup of parades, concerts, and street festivals centering around West Hollywood Park and the city's historic Rainbow District along Santa Monica Boulevard. This year's installment introduces new programming designed to foster inclusive spaces alongside the city's signature large-scale events. Opening night begins at 6 p.m. with 'WeHo Pride Presents Friday Night at OUTLOUD' at West Hollywood Park. The weekend programming includes free public gatherings and ticketed entertainment, such as the WeHo Pride Street Fair, Women's Freedom Festival, Dyke March, OUTLOUD Music Festival, and the WeHo Pride Parade. A new addition to the 2026 schedule is 'Camp OUT! A Sober Pride Celebration,' an alcohol- and drug-free community block party open to the public, running Sunday from 3 p.m. to 7 p.m. in the parking lot adjacent to the West Hollywood Recovery Center Log Cabin at 617 N. Robertson Blvd.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weeklynews.com/2026/07/01/los-alcazares-pride-returns-with-star-studded-line-up-and-free-health-services/" TargetMode="External"/><Relationship Id="rId10" Type="http://schemas.openxmlformats.org/officeDocument/2006/relationships/hyperlink" Target="https://restauranteslosalcazares.com/eventos/mar-menor-vibra-con-orgullo/" TargetMode="External"/><Relationship Id="rId11" Type="http://schemas.openxmlformats.org/officeDocument/2006/relationships/hyperlink" Target="https://lapride.org/la-pride-announces-talent-lineup-for-2026/" TargetMode="External"/><Relationship Id="rId12" Type="http://schemas.openxmlformats.org/officeDocument/2006/relationships/hyperlink" Target="https://thepridela.com/2026/04/ava-max-to-headline-free-weho-pride-concert-at-west-hollywood-park/" TargetMode="External"/><Relationship Id="rId13" Type="http://schemas.openxmlformats.org/officeDocument/2006/relationships/hyperlink" Target="https://thepridela.com/2026/06/free-events-star-studded-concerts-and-new-sober-spaces-headline-weho-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