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M&amp;M’s Club Reunion Plans: Celebrating 50 Years of Milwaukee LGBTQ History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a slice of Milwaukee history this July as former patrons, staff and friends gather for the 50th Anniversary M&amp;M’s Club Reunion at LaCage NiteClub , a nostalgic, music-filled afternoon honouring the bar that doubled as a community hub and shaped local LGBTQ culture.</w:t>
      </w:r>
      <w:r/>
    </w:p>
    <w:p>
      <w:r/>
      <w:r>
        <w:t>Essential Takeaways</w:t>
      </w:r>
      <w:r/>
      <w:r/>
    </w:p>
    <w:p>
      <w:pPr>
        <w:pStyle w:val="ListBullet"/>
        <w:spacing w:line="240" w:lineRule="auto"/>
        <w:ind w:left="720"/>
      </w:pPr>
      <w:r/>
      <w:r>
        <w:rPr>
          <w:b/>
        </w:rPr>
        <w:t>When and where:</w:t>
      </w:r>
      <w:r>
        <w:t xml:space="preserve"> The reunion runs from 1pm on Sunday, July 5 at LaCage NiteClub, with outdoor seating available and festivities “until the last person crawls out.” </w:t>
      </w:r>
      <w:r/>
    </w:p>
    <w:p>
      <w:pPr>
        <w:pStyle w:val="ListBullet"/>
        <w:spacing w:line="240" w:lineRule="auto"/>
        <w:ind w:left="720"/>
      </w:pPr>
      <w:r/>
      <w:r>
        <w:rPr>
          <w:b/>
        </w:rPr>
        <w:t>Historic guest:</w:t>
      </w:r>
      <w:r>
        <w:t xml:space="preserve"> Bob Schmidt, the club’s founder who opened M&amp;M’s on 4 July 1976, will attend and receive a special presentation. </w:t>
      </w:r>
      <w:r/>
    </w:p>
    <w:p>
      <w:pPr>
        <w:pStyle w:val="ListBullet"/>
        <w:spacing w:line="240" w:lineRule="auto"/>
        <w:ind w:left="720"/>
      </w:pPr>
      <w:r/>
      <w:r>
        <w:rPr>
          <w:b/>
        </w:rPr>
        <w:t>Programme highlights:</w:t>
      </w:r>
      <w:r>
        <w:t xml:space="preserve"> Retro Drag Show from 3–4pm, retro drinks, and a photo exhibit celebrating three decades of memories. </w:t>
      </w:r>
      <w:r/>
    </w:p>
    <w:p>
      <w:pPr>
        <w:pStyle w:val="ListBullet"/>
        <w:spacing w:line="240" w:lineRule="auto"/>
        <w:ind w:left="720"/>
      </w:pPr>
      <w:r/>
      <w:r>
        <w:rPr>
          <w:b/>
        </w:rPr>
        <w:t>Community vibe:</w:t>
      </w:r>
      <w:r>
        <w:t xml:space="preserve"> Expect candid storytelling, giddy reunions and a strong sense of shared history , the event remembers volunteers, volunteers-turned-staff, and the club’s civic role. </w:t>
      </w:r>
      <w:r/>
    </w:p>
    <w:p>
      <w:pPr>
        <w:pStyle w:val="ListBullet"/>
        <w:spacing w:line="240" w:lineRule="auto"/>
        <w:ind w:left="720"/>
      </w:pPr>
      <w:r/>
      <w:r>
        <w:rPr>
          <w:b/>
        </w:rPr>
        <w:t>Practical note:</w:t>
      </w:r>
      <w:r>
        <w:t xml:space="preserve"> This is the third reunion , previous gatherings in 2016 and 2022 drew hundreds and leaned heavily on nostalgia despite changes to the original venue.</w:t>
      </w:r>
      <w:r/>
      <w:r/>
    </w:p>
    <w:p>
      <w:pPr>
        <w:pStyle w:val="Heading2"/>
      </w:pPr>
      <w:r>
        <w:t>Why M&amp;M’s still matters 50 years on</w:t>
      </w:r>
      <w:r/>
    </w:p>
    <w:p>
      <w:r/>
      <w:r>
        <w:t>The club opened on America’s bicentennial and quickly became more than a nightspot; it was a safe, lively place where people met, organised and celebrated. The memory of the Glass Menagerie restaurant, live music, and that quirky phone booth are the sort of tactile details that keep conversations warm decades later. According to local histories, M&amp;M’s doubled as a meeting space and later hosted health services, showing how nightlife and community care often overlapped.</w:t>
      </w:r>
      <w:r/>
    </w:p>
    <w:p>
      <w:pPr>
        <w:pStyle w:val="Heading2"/>
      </w:pPr>
      <w:r>
        <w:t>What to expect at the reunion , atmosphere, memories and music</w:t>
      </w:r>
      <w:r/>
    </w:p>
    <w:p>
      <w:r/>
      <w:r>
        <w:t>If you’ve been to the earlier reunions, you’ll know the energy: posed group photos give way to intense, whispered catch-ups and spontaneous laughter. The 50th keeps that format , a photo exhibit plus a Retro Drag Show and retro cocktails , inviting people to relive familiar sights and sounds even though the original décor isn’t all there. Bring a camera and an appetite for stories; the best moments are candid.</w:t>
      </w:r>
      <w:r/>
    </w:p>
    <w:p>
      <w:pPr>
        <w:pStyle w:val="Heading2"/>
      </w:pPr>
      <w:r>
        <w:t>The people behind the legend , founder, staff and patrons</w:t>
      </w:r>
      <w:r/>
    </w:p>
    <w:p>
      <w:r/>
      <w:r>
        <w:t>Bob Schmidt’s return from Palm Springs is the headline, but long-term patrons and staff shaped the club’s reputation just as much. Ron Thate , affectionately “Rona” , remains central to that lore, and though she passed in 2023, her presence will be felt in reminiscences and tributes. Local histories and community projects credit the club’s team with turning the venue into an informal community centre for decades.</w:t>
      </w:r>
      <w:r/>
    </w:p>
    <w:p>
      <w:pPr>
        <w:pStyle w:val="Heading2"/>
      </w:pPr>
      <w:r>
        <w:t>How M&amp;M’s fit into Milwaukee’s LGBTQ landscape</w:t>
      </w:r>
      <w:r/>
    </w:p>
    <w:p>
      <w:r/>
      <w:r>
        <w:t>M&amp;M’s wasn’t isolated; it sat alongside other neighbourhood venues and became a destination in the Third Ward nightlife circuit. Over time it hosted concerts, provided health-related services and even offered a patio designed by a local artist. That blend of entertainment and civic purpose reflects a wider trend: gay bars frequently operated as both social hubs and organising spaces for health and rights work.</w:t>
      </w:r>
      <w:r/>
    </w:p>
    <w:p>
      <w:pPr>
        <w:pStyle w:val="Heading2"/>
      </w:pPr>
      <w:r>
        <w:t>Tips for attendees and first-timers</w:t>
      </w:r>
      <w:r/>
    </w:p>
    <w:p>
      <w:r/>
      <w:r>
        <w:t>Arrive early if you want a seat on the main level or a spot on the outdoor terrace, and check the Wisconsin LGBTQ History Project and M&amp;M’s Alumni Facebook pages for last-minute updates. If you plan to take photos of friends, ask permission , many attendees treasure privacy as much as reunion snapshots. And if you’re going to listen, bring your ears: the conversation is where the real history lives.</w:t>
      </w:r>
      <w:r/>
    </w:p>
    <w:p>
      <w:r/>
      <w:r>
        <w:t>It's a small reunion that promises big memory-making , come ready to laugh, reminisce and celebrate a venue that helped shape a community.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11">
        <w:r>
          <w:rPr>
            <w:color w:val="0000EE"/>
            <w:u w:val="single"/>
          </w:rPr>
          <w:t>[4]</w:t>
        </w:r>
      </w:hyperlink>
      <w:r>
        <w:t xml:space="preserve">, </w:t>
      </w:r>
      <w:hyperlink r:id="rId12">
        <w:r>
          <w:rPr>
            <w:color w:val="0000EE"/>
            <w:u w:val="single"/>
          </w:rPr>
          <w:t>[6]</w:t>
        </w:r>
      </w:hyperlink>
      <w:r>
        <w:t xml:space="preserve">- Paragraph 3: </w:t>
      </w:r>
      <w:hyperlink r:id="rId9">
        <w:r>
          <w:rPr>
            <w:color w:val="0000EE"/>
            <w:u w:val="single"/>
          </w:rPr>
          <w:t>[2]</w:t>
        </w:r>
      </w:hyperlink>
      <w:r>
        <w:t xml:space="preserve">, </w:t>
      </w:r>
      <w:hyperlink r:id="rId12">
        <w:r>
          <w:rPr>
            <w:color w:val="0000EE"/>
            <w:u w:val="single"/>
          </w:rPr>
          <w:t>[6]</w:t>
        </w:r>
      </w:hyperlink>
      <w:r>
        <w:t xml:space="preserve">- Paragraph 4: </w:t>
      </w:r>
      <w:hyperlink r:id="rId9">
        <w:r>
          <w:rPr>
            <w:color w:val="0000EE"/>
            <w:u w:val="single"/>
          </w:rPr>
          <w:t>[1]</w:t>
        </w:r>
      </w:hyperlink>
      <w:r>
        <w:t xml:space="preserve">, </w:t>
      </w:r>
      <w:hyperlink r:id="rId13">
        <w:r>
          <w:rPr>
            <w:color w:val="0000EE"/>
            <w:u w:val="single"/>
          </w:rPr>
          <w:t>[7]</w:t>
        </w:r>
      </w:hyperlink>
      <w:r>
        <w:t xml:space="preserve">- Paragraph 5: </w:t>
      </w:r>
      <w:hyperlink r:id="rId11">
        <w:r>
          <w:rPr>
            <w:color w:val="0000EE"/>
            <w:u w:val="single"/>
          </w:rPr>
          <w:t>[4]</w:t>
        </w:r>
      </w:hyperlink>
      <w:r>
        <w:t xml:space="preserve">, </w:t>
      </w:r>
      <w:hyperlink r:id="rId9">
        <w:r>
          <w:rPr>
            <w:color w:val="0000EE"/>
            <w:u w:val="single"/>
          </w:rPr>
          <w:t>[1]</w:t>
        </w:r>
      </w:hyperlink>
      <w:r>
        <w:t xml:space="preserve">- Paragraph 6: </w:t>
      </w:r>
      <w:hyperlink r:id="rId14">
        <w:r>
          <w:rPr>
            <w:color w:val="0000EE"/>
            <w:u w:val="single"/>
          </w:rPr>
          <w:t>[3]</w:t>
        </w:r>
      </w:hyperlink>
      <w:r>
        <w:t xml:space="preserve">, </w:t>
      </w:r>
      <w:hyperlink r:id="rId10">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https://shepherdexpress.com/lgbtq/my-lgbtq-pov/the-50th-anniversary-m-m%E2%80%99s-club-reunion/</w:t>
        </w:r>
      </w:hyperlink>
      <w:r>
        <w:t xml:space="preserve"> - Please view link - unable to able to access data</w:t>
      </w:r>
      <w:r/>
    </w:p>
    <w:p>
      <w:pPr>
        <w:pStyle w:val="ListNumber"/>
        <w:spacing w:line="240" w:lineRule="auto"/>
        <w:ind w:left="720"/>
      </w:pPr>
      <w:r/>
      <w:hyperlink r:id="rId9">
        <w:r>
          <w:rPr>
            <w:color w:val="0000EE"/>
            <w:u w:val="single"/>
          </w:rPr>
          <w:t>https://shepherdexpress.com/lgbtq/my-lgbtq-pov/the-50th-anniversary-m-m%E2%80%99s-club-reunion/</w:t>
        </w:r>
      </w:hyperlink>
      <w:r>
        <w:t xml:space="preserve"> - The Shepherd Express article details the 50th Anniversary M&amp;M’s Club Reunion, scheduled for Sunday, July 5, 2026, at LaCage NiteClub in Milwaukee. The event honours Bob Schmidt, the former owner of M&amp;M’s Club, who opened the establishment on July 4, 1976. The reunion features a Retro Drag Show hosted by Karen Valentine, retro drinks, and a photo exhibit. The article highlights the club's significant role in Milwaukee's LGBTQ culture and its transformation into a community centre over three decades.</w:t>
      </w:r>
      <w:r/>
    </w:p>
    <w:p>
      <w:pPr>
        <w:pStyle w:val="ListNumber"/>
        <w:spacing w:line="240" w:lineRule="auto"/>
        <w:ind w:left="720"/>
      </w:pPr>
      <w:r/>
      <w:hyperlink r:id="rId14">
        <w:r>
          <w:rPr>
            <w:color w:val="0000EE"/>
            <w:u w:val="single"/>
          </w:rPr>
          <w:t>https://fourth-july.com/event/mandampm-club-the-50th-anniversary-reunion-eid4a7gm5c6vq</w:t>
        </w:r>
      </w:hyperlink>
      <w:r>
        <w:t xml:space="preserve"> - This event listing provides details about the M&amp;M Club's 50th Anniversary Reunion, taking place on July 5, 2026, at LaCage Nite Club in Milwaukee. The event includes a Retro Drag Show hosted by Miss Karen Valentine, retro drink specials, a historic photo exhibit, and bar food menu. The listing notes that the reunion is presented in loving memory of Ron 'Rona' Thate and acknowledges the contributions of Bob Schmidt to Milwaukee's LGBTQ community.</w:t>
      </w:r>
      <w:r/>
    </w:p>
    <w:p>
      <w:pPr>
        <w:pStyle w:val="ListNumber"/>
        <w:spacing w:line="240" w:lineRule="auto"/>
        <w:ind w:left="720"/>
      </w:pPr>
      <w:r/>
      <w:hyperlink r:id="rId11">
        <w:r>
          <w:rPr>
            <w:color w:val="0000EE"/>
            <w:u w:val="single"/>
          </w:rPr>
          <w:t>https://www.wislgbthistory.com/places/places-directory/m-and-m-club</w:t>
        </w:r>
      </w:hyperlink>
      <w:r>
        <w:t xml:space="preserve"> - The Wisconsin LGBTQ History Project's page on the M&amp;M Club provides a comprehensive history of the establishment, which operated from 1976 to 2006. It details the club's role as a community centre, offering live entertainment, a restaurant, and a meeting space. The page also mentions the club's significance in Milwaukee's LGBTQ history and its impact on the local community over three decades.</w:t>
      </w:r>
      <w:r/>
    </w:p>
    <w:p>
      <w:pPr>
        <w:pStyle w:val="ListNumber"/>
        <w:spacing w:line="240" w:lineRule="auto"/>
        <w:ind w:left="720"/>
      </w:pPr>
      <w:r/>
      <w:hyperlink r:id="rId10">
        <w:r>
          <w:rPr>
            <w:color w:val="0000EE"/>
            <w:u w:val="single"/>
          </w:rPr>
          <w:t>https://urbanmilwaukee.com/pressrelease/mm-club-50th-anniversary-reunion-scheduled-for-sunday-july-5/</w:t>
        </w:r>
      </w:hyperlink>
      <w:r>
        <w:t xml:space="preserve"> - Urban Milwaukee's press release announces the M&amp;M Club's 50th Anniversary Reunion, scheduled for July 5, 2026, at LaCage Nite Club. The release highlights the club's opening on July 4, 1976, and its role in the revitalisation of Milwaukee's Historic Third Ward. It also mentions the installation of a State Historic Marker to honour the club's impact on the community.</w:t>
      </w:r>
      <w:r/>
    </w:p>
    <w:p>
      <w:pPr>
        <w:pStyle w:val="ListNumber"/>
        <w:spacing w:line="240" w:lineRule="auto"/>
        <w:ind w:left="720"/>
      </w:pPr>
      <w:r/>
      <w:hyperlink r:id="rId12">
        <w:r>
          <w:rPr>
            <w:color w:val="0000EE"/>
            <w:u w:val="single"/>
          </w:rPr>
          <w:t>https://ourliveswisconsin.com/article/mm-clubs-50-year-legacy-celebrated-with-milwaukee-reunion-event/</w:t>
        </w:r>
      </w:hyperlink>
      <w:r>
        <w:t xml:space="preserve"> - Our Lives Wisconsin's article discusses the M&amp;M Club's 50-year legacy and the upcoming reunion event in Milwaukee. It highlights the club's opening in 1976 and its role in shaping the city's LGBTQ+ history. The article also mentions the reunion event, which includes a Retro Drag Show, retro drink specials, and a photo exhibit, and acknowledges the contributions of Bob Schmidt to the community.</w:t>
      </w:r>
      <w:r/>
    </w:p>
    <w:p>
      <w:pPr>
        <w:pStyle w:val="ListNumber"/>
        <w:spacing w:line="240" w:lineRule="auto"/>
        <w:ind w:left="720"/>
      </w:pPr>
      <w:r/>
      <w:hyperlink r:id="rId13">
        <w:r>
          <w:rPr>
            <w:color w:val="0000EE"/>
            <w:u w:val="single"/>
          </w:rPr>
          <w:t>https://urbanmilwaukee.com/business/m-m-club/</w:t>
        </w:r>
      </w:hyperlink>
      <w:r>
        <w:t xml:space="preserve"> - Urban Milwaukee's business profile on the M&amp;M Club provides information about the establishment's location at 124 N. Water St. in Milwaukee's Historic Third Ward. It notes that the club opened in 1976 and closed in 2006, and mentions key individuals associated with the club, including Jeff Whitt, Jime Moes, Leo Peters, and Robert O. Schmidt.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hepherdexpress.com/lgbtq/my-lgbtq-pov/the-50th-anniversary-m-m%E2%80%99s-club-reunion/" TargetMode="External"/><Relationship Id="rId10" Type="http://schemas.openxmlformats.org/officeDocument/2006/relationships/hyperlink" Target="https://urbanmilwaukee.com/pressrelease/mm-club-50th-anniversary-reunion-scheduled-for-sunday-july-5/" TargetMode="External"/><Relationship Id="rId11" Type="http://schemas.openxmlformats.org/officeDocument/2006/relationships/hyperlink" Target="https://www.wislgbthistory.com/places/places-directory/m-and-m-club" TargetMode="External"/><Relationship Id="rId12" Type="http://schemas.openxmlformats.org/officeDocument/2006/relationships/hyperlink" Target="https://ourliveswisconsin.com/article/mm-clubs-50-year-legacy-celebrated-with-milwaukee-reunion-event/" TargetMode="External"/><Relationship Id="rId13" Type="http://schemas.openxmlformats.org/officeDocument/2006/relationships/hyperlink" Target="https://urbanmilwaukee.com/business/m-m-club/" TargetMode="External"/><Relationship Id="rId14" Type="http://schemas.openxmlformats.org/officeDocument/2006/relationships/hyperlink" Target="https://fourth-july.com/event/mandampm-club-the-50th-anniversary-reunion-eid4a7gm5c6v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