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Look at the San Francisco Bay Times Contingent at Pride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Celebrating light, colour and chosen family, the San Francisco Bay Times led a joyful contingent in the 2026 San Francisco Pride Parade, with the theme “Love Makes a Family” and community leaders, allies and performers marching up Market Street to mark the end of a weekend-long celebration.</w:t>
      </w:r>
      <w:r/>
    </w:p>
    <w:p>
      <w:r/>
      <w:r>
        <w:t>Essential Takeaways</w:t>
      </w:r>
      <w:r/>
      <w:r/>
    </w:p>
    <w:p>
      <w:pPr>
        <w:pStyle w:val="ListBullet"/>
        <w:spacing w:line="240" w:lineRule="auto"/>
        <w:ind w:left="720"/>
      </w:pPr>
      <w:r/>
      <w:r>
        <w:rPr>
          <w:b/>
        </w:rPr>
        <w:t>Theme and tone:</w:t>
      </w:r>
      <w:r>
        <w:t xml:space="preserve"> The Bay Times contingent marched under the banner “Love Makes a Family,” visible and warm, with colourful costumes and a strong sense of connection.</w:t>
      </w:r>
      <w:r/>
    </w:p>
    <w:p>
      <w:pPr>
        <w:pStyle w:val="ListBullet"/>
        <w:spacing w:line="240" w:lineRule="auto"/>
        <w:ind w:left="720"/>
      </w:pPr>
      <w:r/>
      <w:r>
        <w:rPr>
          <w:b/>
        </w:rPr>
        <w:t>Notable participants:</w:t>
      </w:r>
      <w:r>
        <w:t xml:space="preserve"> Leslie Sbrocco, her daughter Grace and family joined alongside marriage equality leaders John Lewis and Stuart Gaffney and Pink Triangle founder Patrick Carney.</w:t>
      </w:r>
      <w:r/>
    </w:p>
    <w:p>
      <w:pPr>
        <w:pStyle w:val="ListBullet"/>
        <w:spacing w:line="240" w:lineRule="auto"/>
        <w:ind w:left="720"/>
      </w:pPr>
      <w:r/>
      <w:r>
        <w:rPr>
          <w:b/>
        </w:rPr>
        <w:t>Performances and visuals:</w:t>
      </w:r>
      <w:r>
        <w:t xml:space="preserve"> Dramatic Carnaval costumes and a Pink Triangle display created memorable street theatre and a striking Twin Peaks moment.</w:t>
      </w:r>
      <w:r/>
    </w:p>
    <w:p>
      <w:pPr>
        <w:pStyle w:val="ListBullet"/>
        <w:spacing w:line="240" w:lineRule="auto"/>
        <w:ind w:left="720"/>
      </w:pPr>
      <w:r/>
      <w:r>
        <w:rPr>
          <w:b/>
        </w:rPr>
        <w:t>Community spirit:</w:t>
      </w:r>
      <w:r>
        <w:t xml:space="preserve"> Volunteers, local business owners and paradegoers handed out Pride items and cheered from the sidewalks; the contingent felt intimate yet spirited.</w:t>
      </w:r>
      <w:r/>
    </w:p>
    <w:p>
      <w:pPr>
        <w:pStyle w:val="ListBullet"/>
        <w:spacing w:line="240" w:lineRule="auto"/>
        <w:ind w:left="720"/>
      </w:pPr>
      <w:r/>
      <w:r>
        <w:rPr>
          <w:b/>
        </w:rPr>
        <w:t>Media coverage:</w:t>
      </w:r>
      <w:r>
        <w:t xml:space="preserve"> Although ABC7’s livecast missed the Bay Times group during commercial breaks, other crews and social posts captured varied perspectives, including overhead and long-form footage.</w:t>
      </w:r>
      <w:r/>
      <w:r/>
    </w:p>
    <w:p>
      <w:pPr>
        <w:pStyle w:val="Heading2"/>
      </w:pPr>
      <w:r>
        <w:t>A vivid theme: Love Makes a Family led the march</w:t>
      </w:r>
      <w:r/>
    </w:p>
    <w:p>
      <w:r/>
      <w:r>
        <w:t>The strongest image from the Bay Times contingent was simple and human: friends, relatives and allies walking together under a clear theme about family and belonging. The scene had a warm, tactile feel , costumes that rustled, confetti on shoes, dogs on leash , and it landed as a direct reminder that Pride still centres people and relationships. According to coverage of Pride weekend, the festival atmosphere had returned in full force after years of change, and the Bay Times group fit right into that energy.</w:t>
      </w:r>
      <w:r/>
    </w:p>
    <w:p>
      <w:pPr>
        <w:pStyle w:val="Heading2"/>
      </w:pPr>
      <w:r>
        <w:t>Familiar faces and new voices made it personal</w:t>
      </w:r>
      <w:r/>
    </w:p>
    <w:p>
      <w:r/>
      <w:r>
        <w:t>Leslie Sbrocco, known for hosting Check, Please! Bay Area and frequent national television appearances, marched with her daughter Grace and sister Lauren, giving the contingent a blend of local celebrity and everyday family warmth. Walking with leaders like John Lewis and Stuart Gaffney added historical weight; the presence of Pink Triangle founder Patrick Carney and his husband Dr Hossein Carney tied the march to decades of activism. It’s the sort of line-up that bridges celebration and memory, and that’s exactly what many paradegoers were cheering for.</w:t>
      </w:r>
      <w:r/>
    </w:p>
    <w:p>
      <w:pPr>
        <w:pStyle w:val="Heading2"/>
      </w:pPr>
      <w:r>
        <w:t>Costumes, choreography and postcard moments</w:t>
      </w:r>
      <w:r/>
    </w:p>
    <w:p>
      <w:r/>
      <w:r>
        <w:t>Volunteers and performers brought theatrical flair: Carnaval-style costumes, choreographed movement and a brief, striking Pink Triangle display on Twin Peaks as the group climbed Market Street. The visual moments made for great footage , some captured by independent videographers and local social accounts , and they created those small, sharable memories people post about for weeks. If you’re going next year, bring a compact camera and comfortable shoes; you’ll want to stand where sunlight hits Market Street just right.</w:t>
      </w:r>
      <w:r/>
    </w:p>
    <w:p>
      <w:pPr>
        <w:pStyle w:val="Heading2"/>
      </w:pPr>
      <w:r>
        <w:t>Local businesses and volunteers kept the energy going</w:t>
      </w:r>
      <w:r/>
    </w:p>
    <w:p>
      <w:r/>
      <w:r>
        <w:t>Small business owners and volunteers played their part. Jimmy Consos, owner of Grubstake diner, handed out Pride items from a pedicab alongside his daughter, while sports columnist Beth Schnitzer joined friends on float-style transport. These grassroots touches show how Pride in San Francisco still relies on local networks as much as national attention. For anyone organising a group to march, choose a visible theme, coordinate simple handouts and plan a meeting spot , it’s the little logistics that stop the day from feeling chaotic.</w:t>
      </w:r>
      <w:r/>
    </w:p>
    <w:p>
      <w:pPr>
        <w:pStyle w:val="Heading2"/>
      </w:pPr>
      <w:r>
        <w:t>Coverage, context and what came next</w:t>
      </w:r>
      <w:r/>
    </w:p>
    <w:p>
      <w:r/>
      <w:r>
        <w:t>On TV, ABC7’s livecast didn’t include the Bay Times contingent during commercial breaks, but other outlets and creators recorded the action, from long-form streams to unique overhead clips. Reuters-style roundup reporting and local guides showed Pride as a full-city event with parades, civic celebrations and satellite gatherings. Expect more photo spreads and first-person accounts in the Bay Times July 16 print issue, and if you missed this year’s march, follow local feeds for longer videos and highlights.</w:t>
      </w:r>
      <w:r/>
    </w:p>
    <w:p>
      <w:r/>
      <w:r>
        <w:t>It's a small change that can make every march feel like family. Join next year, bring someone new, and see what that looks like on the street.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https://sfbaytimes.com/san-francisco-bay-times-contingent-in-the-2026-san-francisco-pride-parade/?utm_source=rss&amp;utm_medium=rss&amp;utm_campaign=san-francisco-bay-times-contingent-in-the-2026-san-francisco-pride-parade</w:t>
        </w:r>
      </w:hyperlink>
      <w:r>
        <w:t xml:space="preserve"> - Please view link - unable to able to access data</w:t>
      </w:r>
      <w:r/>
    </w:p>
    <w:p>
      <w:pPr>
        <w:pStyle w:val="ListNumber"/>
        <w:spacing w:line="240" w:lineRule="auto"/>
        <w:ind w:left="720"/>
      </w:pPr>
      <w:r/>
      <w:hyperlink r:id="rId10">
        <w:r>
          <w:rPr>
            <w:color w:val="0000EE"/>
            <w:u w:val="single"/>
          </w:rPr>
          <w:t>https://sfbaytimes.com/san-francisco-bay-times-pride-parade-contingent-2026-love-makes-a-family/</w:t>
        </w:r>
      </w:hyperlink>
      <w:r>
        <w:t xml:space="preserve"> - The San Francisco Bay Times, a longstanding media sponsor of San Francisco Pride, participated in the 2026 Pride Parade with the theme 'Love Makes a Family'. Featured guest Leslie Sbrocco, host of KQED’s 'Check, Please! Bay Area', joined by her daughter Grace, an out member of the LGBTQ+ community, and other family members, rode in a convertible driven by Don Berger of Regency Limousine. The contingent also included Patrick and Dr. Hossein Carney, leaders of the Pink Triangle project, and marriage equality advocates John Lewis and Stuart Gaffney. The parade concluded with the removal of the Pink Triangle from Twin Peaks, marking the end of Pride Weekend in San Francisco. More details are available in the July 16, 2026, issue of the Bay Times.</w:t>
      </w:r>
      <w:r/>
    </w:p>
    <w:p>
      <w:pPr>
        <w:pStyle w:val="ListNumber"/>
        <w:spacing w:line="240" w:lineRule="auto"/>
        <w:ind w:left="720"/>
      </w:pPr>
      <w:r/>
      <w:hyperlink r:id="rId11">
        <w:r>
          <w:rPr>
            <w:color w:val="0000EE"/>
            <w:u w:val="single"/>
          </w:rPr>
          <w:t>https://www.axios.com/local/san-francisco/2026/06/25/guide-pride-weekend-events-parade-2026-lgbtq</w:t>
        </w:r>
      </w:hyperlink>
      <w:r>
        <w:t xml:space="preserve"> - San Francisco Pride 2026 concluded its month-long celebration with a packed weekend of events honouring the LGBTQ+ community. Highlights included the Trans March on Friday, a pop-up drag show featuring Jax from 'RuPaul’s Drag Race', a Pride Concert by the San Francisco Opera Orchestra, and an illuminated laser Pride flag display. Saturday featured a large-scale Pride party at Civic Center Plaza with drag and live entertainment across five stages, and the Dyke March. Sunday saw the 56th annual Pride Parade beginning at Beale and Market Streets, culminating in continued celebrations at Civic Center Plaza. Additional events included block parties and the Juanita MORE! Pride Party, which raised funds for LGBTQ organisations. Public transport or rideshare was recommended due to road closures and major traffic.</w:t>
      </w:r>
      <w:r/>
    </w:p>
    <w:p>
      <w:pPr>
        <w:pStyle w:val="ListNumber"/>
        <w:spacing w:line="240" w:lineRule="auto"/>
        <w:ind w:left="720"/>
      </w:pPr>
      <w:r/>
      <w:hyperlink r:id="rId12">
        <w:r>
          <w:rPr>
            <w:color w:val="0000EE"/>
            <w:u w:val="single"/>
          </w:rPr>
          <w:t>https://www.nbcbayarea.com/news/local/thousands-pride-annual-parade-san-francisco/4105728/</w:t>
        </w:r>
      </w:hyperlink>
      <w:r>
        <w:t xml:space="preserve"> - In San Francisco, tens of thousands packed the Pride Parade route on Sunday. The Pride celebration kicked off with the 56th annual Pride Parade, one of the largest and most legendary LGBTQ+ celebrations in the world. About 25,000 people participated in the 1.6-mile route from the Embarcadero to Civic Center Plaza, advocating for equality, freedom, and their culture. The theme of this year's celebration, 'Resistance In Action', comes at a time when many say their rights are under attack. Many in the parade held signs condemning Trump administration policies. San Francisco Mayor Daniel Lurie, State Senator Alex Padilla, and Speaker Emerita Nancy Pelosi, promised San Francisco will resist as long as there is a threat to anyone. Pride Faithfully say they'll always show their joy proudly. The party at Civic Center Plaza goes on until 6 p.m.</w:t>
      </w:r>
      <w:r/>
    </w:p>
    <w:p>
      <w:pPr>
        <w:pStyle w:val="ListNumber"/>
        <w:spacing w:line="240" w:lineRule="auto"/>
        <w:ind w:left="720"/>
      </w:pPr>
      <w:r/>
      <w:hyperlink r:id="rId13">
        <w:r>
          <w:rPr>
            <w:color w:val="0000EE"/>
            <w:u w:val="single"/>
          </w:rPr>
          <w:t>https://www.sfgate.com/local/article/sf-pride-parade-2026-22310270.php/</w:t>
        </w:r>
      </w:hyperlink>
      <w:r>
        <w:t xml:space="preserve"> - Hundreds of thousands flocked to the streets of San Francisco on Sunday afternoon adorned in glitter, rhinestones, and rainbow flags — or absolutely nothing — to celebrate the 2026 Pride Parade. In a year defined by record levels of anti-LGBTQ legislation across the country, SF Pride responded with a new theme: 'Resistance in Action'. San Francisco has celebrated Pride for 56 years since the first march on Polk Street in June 1970.</w:t>
      </w:r>
      <w:r/>
    </w:p>
    <w:p>
      <w:pPr>
        <w:pStyle w:val="ListNumber"/>
        <w:spacing w:line="240" w:lineRule="auto"/>
        <w:ind w:left="720"/>
      </w:pPr>
      <w:r/>
      <w:hyperlink r:id="rId14">
        <w:r>
          <w:rPr>
            <w:color w:val="0000EE"/>
            <w:u w:val="single"/>
          </w:rPr>
          <w:t>https://www.sfstation.com/sf-pride-celebration-and-parade-e627361</w:t>
        </w:r>
      </w:hyperlink>
      <w:r>
        <w:t xml:space="preserve"> - San Francisco Pride is, and always will be, a free festival and parade for the community. However, we offer a few ticketed, enhanced experiences that you can purchase to elevate your weekend and support the year-round work of SF Pride. In 2026, we're transforming Civic Center into an electrified grid of community power. Expect world-class entertainment on the Main Stage, a diverse array of local talent across our 5 community stages, and returning community favorites that keep the spirit of Pride alive. For decades, SF Pride's Parade and two-day Celebration have brought hundreds of thousands of LGBTQ revelers and allies to Downtown San Francisco. San Francisco Pride is, and always will be, a free festival and parade for the community. However, we offer a few ticketed, enhanced experiences that you can purchase to elevate your weekend and support the year-round work of SF Pride.</w:t>
      </w:r>
      <w:r/>
    </w:p>
    <w:p>
      <w:pPr>
        <w:pStyle w:val="ListNumber"/>
        <w:spacing w:line="240" w:lineRule="auto"/>
        <w:ind w:left="720"/>
      </w:pPr>
      <w:r/>
      <w:hyperlink r:id="rId15">
        <w:r>
          <w:rPr>
            <w:color w:val="0000EE"/>
            <w:u w:val="single"/>
          </w:rPr>
          <w:t>https://www.sfguide.co/sf-pride-2026-parade-route-civic-center-celebration/</w:t>
        </w:r>
      </w:hyperlink>
      <w:r>
        <w:t xml:space="preserve"> - San Francisco Pride returns the weekend of June 27 and 28, 2026, with a free two-day celebration at Civic Center Plaza and the 56th annual parade down Market Street on Sunday. Organisers have set this year’s theme as 'Resistance in Action', according to SF Pride. The parade is the larger draw for visitors, but the free Civic Center celebration runs both days, and several independently organised marches fill out the rest of the weekend. The parade steps off at 10:30 a.m. on Sunday, June 28, from the intersection of Beale and Market streets. It travels west along Market Street for about 1.6 miles and ends at Civic Center Plaza, where the street fair continues. SF Pride lists the route and timing on its parade page, and KQED published the same details in its 2026 parade guide. Dykes on Bikes traditionally lead the parade, followed by hundreds of contingents from community groups, nonprofits, and local businesses. SF Pride is again organising a 'Resistance in Action' contingent that the group says will centre transgender, gender non-conforming, non-binary, and intersex marchers. The Civic Center celebration runs from noon to 6 p.m. on both Saturday, June 27 and Sunday, June 28. Entry is free, with a suggested donation of $5 to $10 at the gates, which are on Market and Grove streets, per the SF Pride celebration page. The Sunday main stage is hosted by Honey Mahogany and Sister Roma and includes performances by Aly &amp; AJ, Oakland rapper Kamaiyah, Third Eye Blind frontman Stephan Jenkins, writer and activist Raquel Willis, and the ballroom collective Oakland to All.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baytimes.com/san-francisco-bay-times-contingent-in-the-2026-san-francisco-pride-parade/?utm_source=rss&amp;utm_medium=rss&amp;utm_campaign=san-francisco-bay-times-contingent-in-the-2026-san-francisco-pride-parade" TargetMode="External"/><Relationship Id="rId10" Type="http://schemas.openxmlformats.org/officeDocument/2006/relationships/hyperlink" Target="https://sfbaytimes.com/san-francisco-bay-times-pride-parade-contingent-2026-love-makes-a-family/" TargetMode="External"/><Relationship Id="rId11" Type="http://schemas.openxmlformats.org/officeDocument/2006/relationships/hyperlink" Target="https://www.axios.com/local/san-francisco/2026/06/25/guide-pride-weekend-events-parade-2026-lgbtq" TargetMode="External"/><Relationship Id="rId12" Type="http://schemas.openxmlformats.org/officeDocument/2006/relationships/hyperlink" Target="https://www.nbcbayarea.com/news/local/thousands-pride-annual-parade-san-francisco/4105728/" TargetMode="External"/><Relationship Id="rId13" Type="http://schemas.openxmlformats.org/officeDocument/2006/relationships/hyperlink" Target="https://www.sfgate.com/local/article/sf-pride-parade-2026-22310270.php/" TargetMode="External"/><Relationship Id="rId14" Type="http://schemas.openxmlformats.org/officeDocument/2006/relationships/hyperlink" Target="https://www.sfstation.com/sf-pride-celebration-and-parade-e627361" TargetMode="External"/><Relationship Id="rId15" Type="http://schemas.openxmlformats.org/officeDocument/2006/relationships/hyperlink" Target="https://www.sfguide.co/sf-pride-2026-parade-route-civic-center-celeb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