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Movies and Shows to Stream This July 2026: Your Gay Sloth Month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Kick back and hit play , Pride may be over, but streaming’s hottest queer titles are just getting started. From buzzy new releases and final seasons to queer classics you can finally stream, here’s a breezy, can't-miss guide to what to add to your watchlist this July.</w:t>
      </w:r>
      <w:r/>
    </w:p>
    <w:p>
      <w:r/>
      <w:r>
        <w:t>Essential Takeaways</w:t>
      </w:r>
      <w:r/>
      <w:r/>
    </w:p>
    <w:p>
      <w:pPr>
        <w:pStyle w:val="ListBullet"/>
        <w:spacing w:line="240" w:lineRule="auto"/>
        <w:ind w:left="720"/>
      </w:pPr>
      <w:r/>
      <w:r>
        <w:rPr>
          <w:b/>
        </w:rPr>
        <w:t>Big fare:</w:t>
      </w:r>
      <w:r>
        <w:t xml:space="preserve"> Major films like Moonlight and Love Lies Bleeding arrive on streaming, offering glossy emotion and sharp performances. </w:t>
      </w:r>
      <w:r/>
    </w:p>
    <w:p>
      <w:pPr>
        <w:pStyle w:val="ListBullet"/>
        <w:spacing w:line="240" w:lineRule="auto"/>
        <w:ind w:left="720"/>
      </w:pPr>
      <w:r/>
      <w:r>
        <w:rPr>
          <w:b/>
        </w:rPr>
        <w:t>Series goodbyes:</w:t>
      </w:r>
      <w:r>
        <w:t xml:space="preserve"> Expect final seasons of fan favourites, including Heartstopper’s closing chapter and other inclusive dramas. </w:t>
      </w:r>
      <w:r/>
    </w:p>
    <w:p>
      <w:pPr>
        <w:pStyle w:val="ListBullet"/>
        <w:spacing w:line="240" w:lineRule="auto"/>
        <w:ind w:left="720"/>
      </w:pPr>
      <w:r/>
      <w:r>
        <w:rPr>
          <w:b/>
        </w:rPr>
        <w:t>Drag overload:</w:t>
      </w:r>
      <w:r>
        <w:t xml:space="preserve"> Multiple international Drag Race seasons debut, perfect for marathon-worthy energy and runway drama. </w:t>
      </w:r>
      <w:r/>
    </w:p>
    <w:p>
      <w:pPr>
        <w:pStyle w:val="ListBullet"/>
        <w:spacing w:line="240" w:lineRule="auto"/>
        <w:ind w:left="720"/>
      </w:pPr>
      <w:r/>
      <w:r>
        <w:rPr>
          <w:b/>
        </w:rPr>
        <w:t>Platform variety:</w:t>
      </w:r>
      <w:r>
        <w:t xml:space="preserve"> Titles land across Netflix, HBO Max, Prime Video, Hulu, Paramount+, Peacock, Tubi and WOW Presents Plus , mix-and-match depending on your subs. </w:t>
      </w:r>
      <w:r/>
    </w:p>
    <w:p>
      <w:pPr>
        <w:pStyle w:val="ListBullet"/>
        <w:spacing w:line="240" w:lineRule="auto"/>
        <w:ind w:left="720"/>
      </w:pPr>
      <w:r/>
      <w:r>
        <w:rPr>
          <w:b/>
        </w:rPr>
        <w:t>Mood-friendly picks:</w:t>
      </w:r>
      <w:r>
        <w:t xml:space="preserve"> Options range from quiet, tender dramas to high-camp competition shows , something for when you want to recharge or party.</w:t>
      </w:r>
      <w:r/>
      <w:r/>
    </w:p>
    <w:p>
      <w:pPr>
        <w:pStyle w:val="Heading2"/>
      </w:pPr>
      <w:r>
        <w:t>Why July is officially Gay Sloth Month , and what that means for your sofa</w:t>
      </w:r>
      <w:r/>
    </w:p>
    <w:p>
      <w:r/>
      <w:r>
        <w:t>July’s come to stand for post-Pride decompression: think slow mornings, sticky tea, and TV that doesn’t demand you be on high alert. The streaming calendar leans into that mood with both gentle fare and finale fireworks. According to listings across major platforms, this month’s slate includes heartfelt send-offs, brand-new queer cinema and a smorgasbord of Drag Race seasons to distract or delight. If you’re exhausted, these picks let you control the pace , sob quietly, laugh loudly, or doze off with something warm on.</w:t>
      </w:r>
      <w:r/>
    </w:p>
    <w:p>
      <w:r/>
      <w:r>
        <w:t>Practical tip: curate a “slow” playlist and a “party” playlist so you can flip moods without scrolling.</w:t>
      </w:r>
      <w:r/>
    </w:p>
    <w:p>
      <w:pPr>
        <w:pStyle w:val="Heading2"/>
      </w:pPr>
      <w:r>
        <w:t>The films to prioritise: new hits and queer classics worth revisiting</w:t>
      </w:r>
      <w:r/>
    </w:p>
    <w:p>
      <w:r/>
      <w:r>
        <w:t>Big-name films are arriving, from contemporary indies to restored classics. Moonlight , a quiet, sensual come-of-age landmark , and A24’s Love Lies Bleeding both pop up on schedules, offering different kinds of intensity: one meditative and formally spare, the other bold and modern. Meanwhile, classics like Maurice and Suddenly, Last Summer get a second life for viewers who missed them first time around. These titles are great for solo nights or deep-dive conversations the next day.</w:t>
      </w:r>
      <w:r/>
    </w:p>
    <w:p>
      <w:r/>
      <w:r>
        <w:t>Practical tip: start with a classic then follow with a modern title , the contrast makes themes and staging pop.</w:t>
      </w:r>
      <w:r/>
    </w:p>
    <w:p>
      <w:pPr>
        <w:pStyle w:val="Heading2"/>
      </w:pPr>
      <w:r>
        <w:t>Series goodbyes and finales: say hello to closure (and maybe tears)</w:t>
      </w:r>
      <w:r/>
    </w:p>
    <w:p>
      <w:r/>
      <w:r>
        <w:t>Several TV shows with strong LGBTQ representation are wrapping up their runs this month. Heartstopper’s final episodes are headed to Netflix, promising a bittersweet farewell to characters fans have grown up with. Other inclusive dramas are also closing their arcs, which makes July a ripe month for marathon viewing if you like tidy emotional payoffs. Final seasons often bring higher stakes and concentrated character work, so expect intensity and payoff even in quieter episodes.</w:t>
      </w:r>
      <w:r/>
    </w:p>
    <w:p>
      <w:r/>
      <w:r>
        <w:t>Practical tip: binge finales with a friend who’ll share spoilers only on cue.</w:t>
      </w:r>
      <w:r/>
    </w:p>
    <w:p>
      <w:pPr>
        <w:pStyle w:val="Heading2"/>
      </w:pPr>
      <w:r>
        <w:t>Drag Race saturation: four international seasons to feast on</w:t>
      </w:r>
      <w:r/>
    </w:p>
    <w:p>
      <w:r/>
      <w:r>
        <w:t>If makeup, shade and runway spectacle are your go-to recharge, July is a feast. Multiple international Drag Race seasons premiere across platforms, so there’s plenty of lip-syncing, new talent and cultural flavours to enjoy. It’s perfect background viewing for a late-night snack or a full-on watch party. For viewers trying to keep track: check WOW Presents Plus for exclusive drops and Peacock or other services for regional seasons.</w:t>
      </w:r>
      <w:r/>
    </w:p>
    <w:p>
      <w:r/>
      <w:r>
        <w:t>Practical tip: host a mini watch party with themed snacks , it makes even a halftime episode feel like a proper celebration.</w:t>
      </w:r>
      <w:r/>
    </w:p>
    <w:p>
      <w:pPr>
        <w:pStyle w:val="Heading2"/>
      </w:pPr>
      <w:r>
        <w:t>How to pick what to watch first: match mood to genre</w:t>
      </w:r>
      <w:r/>
    </w:p>
    <w:p>
      <w:r/>
      <w:r>
        <w:t>Not sure where to start? Let your energy decide. Choose films and quieter dramas for slow, reflective evenings; pick reality and Drag Race for loud, communal energy; reserve finales for days when you can pay attention to emotional detail. Platform-wise, scan weekly release lists from Netflix, Paramount+ and Peacock first, then fill gaps with Hulu, Prime Video and Tubi picks. If you’re subscription-sensitive, consider a short free trial or a weekend rental for one big title.</w:t>
      </w:r>
      <w:r/>
    </w:p>
    <w:p>
      <w:r/>
      <w:r>
        <w:t>Practical tip: create two watchlists labelled “Soft” and “Screaming Fun” to save time and preserve your chill.</w:t>
      </w:r>
      <w:r/>
    </w:p>
    <w:p>
      <w:pPr>
        <w:pStyle w:val="Heading2"/>
      </w:pPr>
      <w:r>
        <w:t>What this slate says about queer storytelling in 2026</w:t>
      </w:r>
      <w:r/>
    </w:p>
    <w:p>
      <w:r/>
      <w:r>
        <w:t>The breadth of July’s queer slate , from restored classics to glossy new films and reality competition boom , shows how mainstream streaming continues to normalise LGBTQ stories while celebrating camp and nuance alike. Platforms are investing in both intimate character work and global pageantry, which means more options than ever for viewers at different life stages. It’s a small but welcome sign that queer stories are being treated as varied, not monolithic.</w:t>
      </w:r>
      <w:r/>
    </w:p>
    <w:p>
      <w:r/>
      <w:r>
        <w:t>Final line It’s a small change that can make every stream feel like a treat , pick your vibe, press play, and enjoy Gay Sloth Month.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[4]</w:t>
        </w:r>
      </w:hyperlink>
      <w:r>
        <w:t xml:space="preserve">- Paragraph 6: </w:t>
      </w:r>
      <w:hyperlink r:id="rId9">
        <w:r>
          <w:rPr>
            <w:color w:val="0000EE"/>
            <w:u w:val="single"/>
          </w:rPr>
          <w:t>[2]</w:t>
        </w:r>
      </w:hyperlink>
      <w:r>
        <w:t xml:space="preserve">, </w:t>
      </w:r>
      <w:hyperlink r:id="rId13">
        <w:r>
          <w:rPr>
            <w:color w:val="0000EE"/>
            <w:u w:val="single"/>
          </w:rPr>
          <w:t>[5]</w:t>
        </w:r>
      </w:hyperlink>
      <w:r>
        <w:t xml:space="preserve">- Paragraph 7: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https://www.queerty.com/the-best-lgbtq-movies-tv-shows-coming-to-streaming-july-2026-20260701/</w:t>
        </w:r>
      </w:hyperlink>
      <w:r>
        <w:t xml:space="preserve"> - Please view link - unable to able to access data</w:t>
      </w:r>
      <w:r/>
    </w:p>
    <w:p>
      <w:pPr>
        <w:pStyle w:val="ListNumber"/>
        <w:spacing w:line="240" w:lineRule="auto"/>
        <w:ind w:left="720"/>
      </w:pPr>
      <w:r/>
      <w:hyperlink r:id="rId9">
        <w:r>
          <w:rPr>
            <w:color w:val="0000EE"/>
            <w:u w:val="single"/>
          </w:rPr>
          <w:t>https://www.queerty.com/the-best-lgbtq-movies-tv-shows-coming-to-streaming-july-2026-20260701/</w:t>
        </w:r>
      </w:hyperlink>
      <w:r>
        <w:t xml:space="preserve"> - Queerty's article highlights the LGBTQ+ movies and TV shows streaming in July 2026, including the final season of 'Heartstopper Forever' on Netflix, the farewell season of 'Survival of the Thickest' on Hulu, and the premiere of 'Canada’s Drag Race All Stars' on WOW Presents Plus. It also mentions the addition of queer classics like 'Love Lies Bleeding' and 'Moonlight' to various platforms, and the availability of 'Maurice' and 'Suddenly, Last Summer' for streaming.</w:t>
      </w:r>
      <w:r/>
    </w:p>
    <w:p>
      <w:pPr>
        <w:pStyle w:val="ListNumber"/>
        <w:spacing w:line="240" w:lineRule="auto"/>
        <w:ind w:left="720"/>
      </w:pPr>
      <w:r/>
      <w:hyperlink r:id="rId11">
        <w:r>
          <w:rPr>
            <w:color w:val="0000EE"/>
            <w:u w:val="single"/>
          </w:rPr>
          <w:t>https://www.tomsguide.com/entertainment/peacock/new-on-peacock-in-july-2026-all-the-new-shows-and-movies-to-watch</w:t>
        </w:r>
      </w:hyperlink>
      <w:r>
        <w:t xml:space="preserve"> - Tom's Guide details Peacock's July 2026 lineup, featuring the drama 'The Five Star Weekend' premiering on July 9, adapted from Elin Hilderbrand’s novel, and 'Reminders of Him' on July 10, based on Colleen Hoover’s romance novel. The article also highlights the 20th season of 'Married at First Sight' starting July 12, along with other new content across genres.</w:t>
      </w:r>
      <w:r/>
    </w:p>
    <w:p>
      <w:pPr>
        <w:pStyle w:val="ListNumber"/>
        <w:spacing w:line="240" w:lineRule="auto"/>
        <w:ind w:left="720"/>
      </w:pPr>
      <w:r/>
      <w:hyperlink r:id="rId12">
        <w:r>
          <w:rPr>
            <w:color w:val="0000EE"/>
            <w:u w:val="single"/>
          </w:rPr>
          <w:t>https://www.tomsguide.com/entertainment/paramount-plus/new-on-paramount-in-july-2026-all-the-new-movies-and-shows-to-watch</w:t>
        </w:r>
      </w:hyperlink>
      <w:r>
        <w:t xml:space="preserve"> - Tom's Guide outlines Paramount+'s July 2026 offerings, including the season 1 finale of 'Dutton Ranch' on July 3, a spinoff of 'Yellowstone' starring Cole Hauser and Kelly Reilly. The crime thriller 'Wardriver,' starring Dane DeHaan, premieres on July 8, and the season 4 premiere of 'Star Trek: Strange New Worlds' is set for July 23, continuing Captain Pike's five-year mission.</w:t>
      </w:r>
      <w:r/>
    </w:p>
    <w:p>
      <w:pPr>
        <w:pStyle w:val="ListNumber"/>
        <w:spacing w:line="240" w:lineRule="auto"/>
        <w:ind w:left="720"/>
      </w:pPr>
      <w:r/>
      <w:hyperlink r:id="rId13">
        <w:r>
          <w:rPr>
            <w:color w:val="0000EE"/>
            <w:u w:val="single"/>
          </w:rPr>
          <w:t>https://www.tomsguide.com/entertainment/apple-tv/everything-new-on-apple-tv-in-july-2026</w:t>
        </w:r>
      </w:hyperlink>
      <w:r>
        <w:t xml:space="preserve"> - Tom's Guide presents Apple TV's July 2026 lineup, featuring Season 3 of 'Silo,' following Juliette as she uncovers truths about the subterranean society's origin. The crime thriller 'Lucky,' starring Anya Taylor-Joy, and the sports comedy 'The Dink' are among the new series. Additionally, 'Snoopy Presents: There's No Place Like Home, Snoopy' offers an animated special where Snoopy faces the loss of his beloved doghouse.</w:t>
      </w:r>
      <w:r/>
    </w:p>
    <w:p>
      <w:pPr>
        <w:pStyle w:val="ListNumber"/>
        <w:spacing w:line="240" w:lineRule="auto"/>
        <w:ind w:left="720"/>
      </w:pPr>
      <w:r/>
      <w:hyperlink r:id="rId14">
        <w:r>
          <w:rPr>
            <w:color w:val="0000EE"/>
            <w:u w:val="single"/>
          </w:rPr>
          <w:t>https://www.tomsguide.com/entertainment/hulu/new-on-hulu-and-disney-in-july-2026-all-the-new-shows-and-movies-to-watch</w:t>
        </w:r>
      </w:hyperlink>
      <w:r>
        <w:t xml:space="preserve"> - Tom's Guide highlights Hulu and Disney+'s July 2026 additions, including the action-packed season of 'X-Men '97.' The article also mentions other new shows and movies available on these platforms throughout the month, catering to various genres and audiences.</w:t>
      </w:r>
      <w:r/>
    </w:p>
    <w:p>
      <w:pPr>
        <w:pStyle w:val="ListNumber"/>
        <w:spacing w:line="240" w:lineRule="auto"/>
        <w:ind w:left="720"/>
      </w:pPr>
      <w:r/>
      <w:hyperlink r:id="rId10">
        <w:r>
          <w:rPr>
            <w:color w:val="0000EE"/>
            <w:u w:val="single"/>
          </w:rPr>
          <w:t>https://www.tomsguide.com/entertainment/streaming/17-new-shows-and-movies-to-watch-in-july-2026-on-netflix-prime-video-apple-tv-and-more</w:t>
        </w:r>
      </w:hyperlink>
      <w:r>
        <w:t xml:space="preserve"> - Tom's Guide lists 17 new shows and movies streaming in July 2026 on platforms like Netflix, Prime Video, and Apple TV. Highlights include 'Enola Holmes 3,' 'X-Men '97,' 'Silo,' and 'Elle,' among others, offering a mix of genres and stories for viewers to enjoy.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the-best-lgbtq-movies-tv-shows-coming-to-streaming-july-2026-20260701/" TargetMode="External"/><Relationship Id="rId10" Type="http://schemas.openxmlformats.org/officeDocument/2006/relationships/hyperlink" Target="https://www.tomsguide.com/entertainment/streaming/17-new-shows-and-movies-to-watch-in-july-2026-on-netflix-prime-video-apple-tv-and-more" TargetMode="External"/><Relationship Id="rId11" Type="http://schemas.openxmlformats.org/officeDocument/2006/relationships/hyperlink" Target="https://www.tomsguide.com/entertainment/peacock/new-on-peacock-in-july-2026-all-the-new-shows-and-movies-to-watch" TargetMode="External"/><Relationship Id="rId12" Type="http://schemas.openxmlformats.org/officeDocument/2006/relationships/hyperlink" Target="https://www.tomsguide.com/entertainment/paramount-plus/new-on-paramount-in-july-2026-all-the-new-movies-and-shows-to-watch" TargetMode="External"/><Relationship Id="rId13" Type="http://schemas.openxmlformats.org/officeDocument/2006/relationships/hyperlink" Target="https://www.tomsguide.com/entertainment/apple-tv/everything-new-on-apple-tv-in-july-2026" TargetMode="External"/><Relationship Id="rId14" Type="http://schemas.openxmlformats.org/officeDocument/2006/relationships/hyperlink" Target="https://www.tomsguide.com/entertainment/hulu/new-on-hulu-and-disney-in-july-2026-all-the-new-shows-and-movies-to-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