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Fourth of July Drag and Dance Lineup: Liberation Provincetown 2026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Provincetown this Fourth of July for a week of unapologetic fun , Liberation Provincetown 2026 at the Crown &amp; Anchor promises drag, DJ sets, pool parties and a nationally televised Drag Derby, making the seaside town a must-visit for queer nightlife and celebration.</w:t>
      </w:r>
      <w:r/>
    </w:p>
    <w:p>
      <w:r/>
      <w:r>
        <w:t>Essential Takeaways</w:t>
      </w:r>
      <w:r/>
      <w:r/>
    </w:p>
    <w:p>
      <w:pPr>
        <w:pStyle w:val="ListBullet"/>
        <w:spacing w:line="240" w:lineRule="auto"/>
        <w:ind w:left="720"/>
      </w:pPr>
      <w:r/>
      <w:r>
        <w:rPr>
          <w:b/>
        </w:rPr>
        <w:t>When and where:</w:t>
      </w:r>
      <w:r>
        <w:t xml:space="preserve"> Liberation Provincetown runs July 3–10 at the Crown &amp; Anchor, centred across multiple venues and the Tryst Beach Club. </w:t>
      </w:r>
      <w:r/>
    </w:p>
    <w:p>
      <w:pPr>
        <w:pStyle w:val="ListBullet"/>
        <w:spacing w:line="240" w:lineRule="auto"/>
        <w:ind w:left="720"/>
      </w:pPr>
      <w:r/>
      <w:r>
        <w:rPr>
          <w:b/>
        </w:rPr>
        <w:t>Headline event:</w:t>
      </w:r>
      <w:r>
        <w:t xml:space="preserve"> Drag Derby on July 3, hosted by RuPaul’s Drag Race alum Willam, will be broadcast live on CNN during Independence Eve Live. </w:t>
      </w:r>
      <w:r/>
    </w:p>
    <w:p>
      <w:pPr>
        <w:pStyle w:val="ListBullet"/>
        <w:spacing w:line="240" w:lineRule="auto"/>
        <w:ind w:left="720"/>
      </w:pPr>
      <w:r/>
      <w:r>
        <w:rPr>
          <w:b/>
        </w:rPr>
        <w:t>What to expect:</w:t>
      </w:r>
      <w:r>
        <w:t xml:space="preserve"> Obstacle-course drag, go-go dancers, a mechanical bull, DJs, pool parties and themed nights like Freedom Pool Party and Lady Liberty. </w:t>
      </w:r>
      <w:r/>
    </w:p>
    <w:p>
      <w:pPr>
        <w:pStyle w:val="ListBullet"/>
        <w:spacing w:line="240" w:lineRule="auto"/>
        <w:ind w:left="720"/>
      </w:pPr>
      <w:r/>
      <w:r>
        <w:rPr>
          <w:b/>
        </w:rPr>
        <w:t>Vibe and sensory notes:</w:t>
      </w:r>
      <w:r>
        <w:t xml:space="preserve"> Expect loud music, bright costumes, a salty ocean breeze, crowded dance floors and the unmistakable hum of camp. </w:t>
      </w:r>
      <w:r/>
    </w:p>
    <w:p>
      <w:pPr>
        <w:pStyle w:val="ListBullet"/>
        <w:spacing w:line="240" w:lineRule="auto"/>
        <w:ind w:left="720"/>
      </w:pPr>
      <w:r/>
      <w:r>
        <w:rPr>
          <w:b/>
        </w:rPr>
        <w:t>Tickets and practicalities:</w:t>
      </w:r>
      <w:r>
        <w:t xml:space="preserve"> Multi-event passes are available; check Crown &amp; Anchor and event listings for schedules and capacity limits.</w:t>
      </w:r>
      <w:r/>
      <w:r/>
    </w:p>
    <w:p>
      <w:pPr>
        <w:pStyle w:val="Heading2"/>
      </w:pPr>
      <w:r>
        <w:t>Why Provincetown is the place to be this Fourth of July</w:t>
      </w:r>
      <w:r/>
    </w:p>
    <w:p>
      <w:r/>
      <w:r>
        <w:t>Provincetown has long been shorthand for summer queer joy, with narrow streets, pastel houses and a harbour view that feels like a postcard. This year’s Liberation Provincetown leans into that history while turning the Crown &amp; Anchor into a week-long playground of parties and performances. The town’s intimate scale makes every set and pool party feel immediate , you can hear the DJs spill out into the promenade and smell the barbecue between stops.</w:t>
      </w:r>
      <w:r/>
    </w:p>
    <w:p>
      <w:r/>
      <w:r>
        <w:t>The celebration doubles as a cultural statement. Organisers are framing the 250th anniversary of the United States through a queer lens, which is equal parts nostalgic and deliberately theatrical. If you want fireworks plus glitter, this is the weekend that delivers both.</w:t>
      </w:r>
      <w:r/>
    </w:p>
    <w:p>
      <w:pPr>
        <w:pStyle w:val="Heading2"/>
      </w:pPr>
      <w:r>
        <w:t>Drag Derby: part obstacle course, part variety show, fully ridiculous</w:t>
      </w:r>
      <w:r/>
    </w:p>
    <w:p>
      <w:r/>
      <w:r>
        <w:t>Drag Derby is the headline spectacle: think drag queens racing through an obstacle course while a mechanical bull and go-go performers add chaos. Willam hosts, and a panel including Tristan Schukraft with Jan Sport and Jackie Cox will judge the mayhem. It’s loud, sweaty, and designed to be broadcast-friendly , CNN will carry the action during Anderson Cooper and Andy Cohen’s Independence Eve Live.</w:t>
      </w:r>
      <w:r/>
    </w:p>
    <w:p>
      <w:r/>
      <w:r>
        <w:t>For visitors, it’s the kind of event that’s as fun to watch as it is to be part of. If you’re planning to attend, get there early for a good vantage point and expect to be on your feet; the energy spikes quickly and the set pieces are as much theatre as competition.</w:t>
      </w:r>
      <w:r/>
    </w:p>
    <w:p>
      <w:pPr>
        <w:pStyle w:val="Heading2"/>
      </w:pPr>
      <w:r>
        <w:t>Pool parties, themed nights and where to go for each mood</w:t>
      </w:r>
      <w:r/>
    </w:p>
    <w:p>
      <w:r/>
      <w:r>
        <w:t>Liberation Week spreads across the Crown &amp; Anchor’s venues , Paramount, The Vault and the upgraded Tryst Beach Club , and hosts brand nights from BRÜT, Daddy Issues, Masterbeat and more. There are daytime pool sessions (Freedom Pool Party), towel-only dance floors, and late-night club sets that drift into dawn.</w:t>
      </w:r>
      <w:r/>
    </w:p>
    <w:p>
      <w:r/>
      <w:r>
        <w:t>Choose your night based on mood: poolside for chilled socialising and sun, the Vault for club intensity, and the Tryst Beach Club when you want the ocean as a backdrop. Practical tip: bring easy shoes for cobbled streets and a lightweight layer for sea breeze evenings.</w:t>
      </w:r>
      <w:r/>
    </w:p>
    <w:p>
      <w:pPr>
        <w:pStyle w:val="Heading2"/>
      </w:pPr>
      <w:r>
        <w:t>Who’s spinning and performing , DJs, drag stars and nightlife brands</w:t>
      </w:r>
      <w:r/>
    </w:p>
    <w:p>
      <w:r/>
      <w:r>
        <w:t>Expect a long roster of DJs and guest performers, including names like Morabito, Tony Moran, Danny Fuentes and Mascfish. Alongside household drag names, several nightlife brands curate individual nights, so you’ll find everything from disco-leaning sets to hard-hitting club mixes.</w:t>
      </w:r>
      <w:r/>
    </w:p>
    <w:p>
      <w:r/>
      <w:r>
        <w:t>This programming reflects broader nightlife trends: brand-driven takeovers that create consistent vibes and give travellers a reliable experience no matter which night they pick. If you follow a particular DJ or brand, check schedules early and book tickets for specific events rather than relying on door sales.</w:t>
      </w:r>
      <w:r/>
    </w:p>
    <w:p>
      <w:pPr>
        <w:pStyle w:val="Heading2"/>
      </w:pPr>
      <w:r>
        <w:t>Practical planning: tickets, travel and making the most of a short trip</w:t>
      </w:r>
      <w:r/>
    </w:p>
    <w:p>
      <w:r/>
      <w:r>
        <w:t>Provincetown in early July fills up fast. Multi-event passes and single-event tickets are on sale now; if you’re coming from a city, consider ferry or short flights into Provincetown and book accommodation well ahead. Locals report busy streets and quick sell-outs for headline shows, so plan your top three priorities and slot other parties around them.</w:t>
      </w:r>
      <w:r/>
    </w:p>
    <w:p>
      <w:r/>
      <w:r>
        <w:t>For comfort: pack sun protection, a small crossbody bag, and a portable charger. If you’re sensitive to crowds, aim for daytime pool events and earlier shows; if you want the full immersion, late-night club sets are where locals and visitors converge.</w:t>
      </w:r>
      <w:r/>
    </w:p>
    <w:p>
      <w:r/>
      <w:r>
        <w:t>It's a small change that can make every Fourth of July feel more glittery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https://gayety.com/willam-drag-derby-provincetown-cnn-liberation</w:t>
        </w:r>
      </w:hyperlink>
      <w:r>
        <w:t xml:space="preserve"> - Please view link - unable to able to access data</w:t>
      </w:r>
      <w:r/>
    </w:p>
    <w:p>
      <w:pPr>
        <w:pStyle w:val="ListNumber"/>
        <w:spacing w:line="240" w:lineRule="auto"/>
        <w:ind w:left="720"/>
      </w:pPr>
      <w:r/>
      <w:hyperlink r:id="rId10">
        <w:r>
          <w:rPr>
            <w:color w:val="0000EE"/>
            <w:u w:val="single"/>
          </w:rPr>
          <w:t>https://www.provincetown-ma.gov/m/newsflash/home/detail/1915</w:t>
        </w:r>
      </w:hyperlink>
      <w:r>
        <w:t xml:space="preserve"> - The Town of Provincetown has announced plans for the 2026 Independence Day celebrations, including a parade and fireworks display. The parade is scheduled to begin at 11:00 a.m. in the East End, proceeding along Commercial Street. The fireworks will commence at approximately 9:00 p.m. over Provincetown Harbor, with the best viewing locations being MacMillan Pier and the surrounding waterfront. This year, the fireworks will feature 'low-noise' fireworks to reduce disturbances to people, pets, and wildlife.</w:t>
      </w:r>
      <w:r/>
    </w:p>
    <w:p>
      <w:pPr>
        <w:pStyle w:val="ListNumber"/>
        <w:spacing w:line="240" w:lineRule="auto"/>
        <w:ind w:left="720"/>
      </w:pPr>
      <w:r/>
      <w:hyperlink r:id="rId15">
        <w:r>
          <w:rPr>
            <w:color w:val="0000EE"/>
            <w:u w:val="single"/>
          </w:rPr>
          <w:t>https://www.lake.com/events/independence-day-parade-in-provincetown/</w:t>
        </w:r>
      </w:hyperlink>
      <w:r>
        <w:t xml:space="preserve"> - Provincetown's annual Independence Day Parade is set to take place on July 4, 2026, from 11:00 a.m. to approximately 1:00 p.m. The parade will start in the East End and proceed along Commercial Street. Spectators are encouraged to arrive early to secure a good viewing spot along the parade route. The parade offers a festive atmosphere with community energy, Cape views, and a relaxed seaside holiday spirit.</w:t>
      </w:r>
      <w:r/>
    </w:p>
    <w:p>
      <w:pPr>
        <w:pStyle w:val="ListNumber"/>
        <w:spacing w:line="240" w:lineRule="auto"/>
        <w:ind w:left="720"/>
      </w:pPr>
      <w:r/>
      <w:hyperlink r:id="rId14">
        <w:r>
          <w:rPr>
            <w:color w:val="0000EE"/>
            <w:u w:val="single"/>
          </w:rPr>
          <w:t>https://www.weneedavacation.com/events/4th-of-july-w-dj-duo-glitter-boys/</w:t>
        </w:r>
      </w:hyperlink>
      <w:r>
        <w:t xml:space="preserve"> - The Pilgrim Monument &amp; Provincetown Museum is hosting a 4th of July celebration on July 4, 2026, from 6:00 p.m. to 10:00 p.m. The event features the DJ duo 'Glitter Boys' spinning all-vinyl records from 6:00 p.m. to 8:00 p.m. Attendees can enjoy the festivities overlooking Provincetown Harbor, with the party lasting through the fireworks display. Guests are encouraged to bring lawn chairs or blankets for seating on the lawn.</w:t>
      </w:r>
      <w:r/>
    </w:p>
    <w:p>
      <w:pPr>
        <w:pStyle w:val="ListNumber"/>
        <w:spacing w:line="240" w:lineRule="auto"/>
        <w:ind w:left="720"/>
      </w:pPr>
      <w:r/>
      <w:hyperlink r:id="rId11">
        <w:r>
          <w:rPr>
            <w:color w:val="0000EE"/>
            <w:u w:val="single"/>
          </w:rPr>
          <w:t>https://gathryapp.com/provincetown/the-crown-anchor/26-07-03/liberation-week</w:t>
        </w:r>
      </w:hyperlink>
      <w:r>
        <w:t xml:space="preserve"> - The Crown &amp; Anchor in Provincetown is hosting 'Liberation Week' from July 3 to July 10, 2026. The event includes pool parties by day, dance floors packed at night, fireworks, and various themed parties. An all-access pass grants entry to the week's biggest parties, including STEAM, MEAT, and more. The Crown &amp; Anchor is dedicated to honouring tradition, supporting the community, celebrating queer arts, and elevating the LGBTQ+ tourism experience.</w:t>
      </w:r>
      <w:r/>
    </w:p>
    <w:p>
      <w:pPr>
        <w:pStyle w:val="ListNumber"/>
        <w:spacing w:line="240" w:lineRule="auto"/>
        <w:ind w:left="720"/>
      </w:pPr>
      <w:r/>
      <w:hyperlink r:id="rId13">
        <w:r>
          <w:rPr>
            <w:color w:val="0000EE"/>
            <w:u w:val="single"/>
          </w:rPr>
          <w:t>https://gathryapp.com/provincetown/the-crown-anchor/26-07-04/meat</w:t>
        </w:r>
      </w:hyperlink>
      <w:r>
        <w:t xml:space="preserve"> - On July 4, 2026, The Crown &amp; Anchor in Provincetown is hosting 'Meat,' a special July 4th XXL edition of NYC's hottest party. The event features three DJ stages, a massive VIP room, and fireworks lighting up the night. The party is known for its high energy, packed dance floors, and a crowd ready to go hard. The Crown &amp; Anchor is located at 247 Commercial St, Provincetown, MA 02657, USA.</w:t>
      </w:r>
      <w:r/>
    </w:p>
    <w:p>
      <w:pPr>
        <w:pStyle w:val="ListNumber"/>
        <w:spacing w:line="240" w:lineRule="auto"/>
        <w:ind w:left="720"/>
      </w:pPr>
      <w:r/>
      <w:hyperlink r:id="rId12">
        <w:r>
          <w:rPr>
            <w:color w:val="0000EE"/>
            <w:u w:val="single"/>
          </w:rPr>
          <w:t>https://www.gaytravel4u.com/event/fourth-of-july-beach-party-provincetown/</w:t>
        </w:r>
      </w:hyperlink>
      <w:r>
        <w:t xml:space="preserve"> - The Crown &amp; Anchor, Provincetown's premier destination for events and entertainment, is hosting a spectacular 4th of July beach party on July 4, 2026. The event features top DJs, sexy go-go dancers, and a vibrant atmosphere. The Crown &amp; Anchor is located in the heart of Provincetown and is known for its lively nightlife and entertainment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willam-drag-derby-provincetown-cnn-liberation" TargetMode="External"/><Relationship Id="rId10" Type="http://schemas.openxmlformats.org/officeDocument/2006/relationships/hyperlink" Target="https://www.provincetown-ma.gov/m/newsflash/home/detail/1915" TargetMode="External"/><Relationship Id="rId11" Type="http://schemas.openxmlformats.org/officeDocument/2006/relationships/hyperlink" Target="https://gathryapp.com/provincetown/the-crown-anchor/26-07-03/liberation-week" TargetMode="External"/><Relationship Id="rId12" Type="http://schemas.openxmlformats.org/officeDocument/2006/relationships/hyperlink" Target="https://www.gaytravel4u.com/event/fourth-of-july-beach-party-provincetown/" TargetMode="External"/><Relationship Id="rId13" Type="http://schemas.openxmlformats.org/officeDocument/2006/relationships/hyperlink" Target="https://gathryapp.com/provincetown/the-crown-anchor/26-07-04/meat" TargetMode="External"/><Relationship Id="rId14" Type="http://schemas.openxmlformats.org/officeDocument/2006/relationships/hyperlink" Target="https://www.weneedavacation.com/events/4th-of-july-w-dj-duo-glitter-boys/" TargetMode="External"/><Relationship Id="rId15" Type="http://schemas.openxmlformats.org/officeDocument/2006/relationships/hyperlink" Target="https://www.lake.com/events/independence-day-parade-in-provincet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