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Bluegrass Pride Camp Brings Queer, BIPOC Musicians Together in Astoria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community-driven music projects: Bluegrass Pride is launching its first-ever summer camp in Astoria, Oregon, creating a safe, welcoming place for queer and BIPOC players to learn, relax and perform together , a small but meaningful shift for an often insular scene.</w:t>
      </w:r>
      <w:r/>
    </w:p>
    <w:p>
      <w:r/>
      <w:r>
        <w:t>Essential Takeaways</w:t>
      </w:r>
      <w:r/>
      <w:r/>
    </w:p>
    <w:p>
      <w:pPr>
        <w:pStyle w:val="ListBullet"/>
        <w:spacing w:line="240" w:lineRule="auto"/>
        <w:ind w:left="720"/>
      </w:pPr>
      <w:r/>
      <w:r>
        <w:rPr>
          <w:b/>
        </w:rPr>
        <w:t>Inclusive focus:</w:t>
      </w:r>
      <w:r>
        <w:t xml:space="preserve"> Camp Bluegrass Pride is designed for queer people and queer allies, with a particular welcome to BIPOC musicians. </w:t>
      </w:r>
      <w:r/>
    </w:p>
    <w:p>
      <w:pPr>
        <w:pStyle w:val="ListBullet"/>
        <w:spacing w:line="240" w:lineRule="auto"/>
        <w:ind w:left="720"/>
      </w:pPr>
      <w:r/>
      <w:r>
        <w:rPr>
          <w:b/>
        </w:rPr>
        <w:t>When and where:</w:t>
      </w:r>
      <w:r>
        <w:t xml:space="preserve"> The inaugural session runs June 21–26 in downtown Astoria, Oregon; registrations are available on the organisation’s website. </w:t>
      </w:r>
      <w:r/>
    </w:p>
    <w:p>
      <w:pPr>
        <w:pStyle w:val="ListBullet"/>
        <w:spacing w:line="240" w:lineRule="auto"/>
        <w:ind w:left="720"/>
      </w:pPr>
      <w:r/>
      <w:r>
        <w:rPr>
          <w:b/>
        </w:rPr>
        <w:t>Faculty and vibe:</w:t>
      </w:r>
      <w:r>
        <w:t xml:space="preserve"> Instructors include queer or queer-allied artists such as Melody Walker and CJ Lewandowski, promising skilled tuition with a relaxed, authentic feel. </w:t>
      </w:r>
      <w:r/>
    </w:p>
    <w:p>
      <w:pPr>
        <w:pStyle w:val="ListBullet"/>
        <w:spacing w:line="240" w:lineRule="auto"/>
        <w:ind w:left="720"/>
      </w:pPr>
      <w:r/>
      <w:r>
        <w:rPr>
          <w:b/>
        </w:rPr>
        <w:t>Funding and support:</w:t>
      </w:r>
      <w:r>
        <w:t xml:space="preserve"> The nonprofit is funded mainly by individual donors, plus grants, registration fees and media partners including Oregon Public Broadcasting. </w:t>
      </w:r>
      <w:r/>
    </w:p>
    <w:p>
      <w:pPr>
        <w:pStyle w:val="ListBullet"/>
        <w:spacing w:line="240" w:lineRule="auto"/>
        <w:ind w:left="720"/>
      </w:pPr>
      <w:r/>
      <w:r>
        <w:rPr>
          <w:b/>
        </w:rPr>
        <w:t>Community impact:</w:t>
      </w:r>
      <w:r>
        <w:t xml:space="preserve"> The camp aims to build Pride jams and ongoing spaces where musicians can be themselves , practical, restorative and connective.</w:t>
      </w:r>
      <w:r/>
      <w:r/>
    </w:p>
    <w:p>
      <w:pPr>
        <w:pStyle w:val="Heading2"/>
      </w:pPr>
      <w:r>
        <w:t>Why a separate bluegrass camp matters now</w:t>
      </w:r>
      <w:r/>
    </w:p>
    <w:p>
      <w:r/>
      <w:r>
        <w:t>Bluegrass can feel intimate and intense , the close harmonies, the back-porch competitiveness, the shared lore. For musicians who’ve felt marginalised, those same textures can become isolating rather than comforting. According to Bluegrass Pride’s vice-chair Scott Justus, the new camp grew directly from that gap: people needed a place where they could breathe and play without editing themselves. The setting in Astoria promises salty air and an easygoing coastline tempo that matches the camp’s warm, low-pressure aim.</w:t>
      </w:r>
      <w:r/>
    </w:p>
    <w:p>
      <w:pPr>
        <w:pStyle w:val="Heading2"/>
      </w:pPr>
      <w:r>
        <w:t>What the week will look and feel like</w:t>
      </w:r>
      <w:r/>
    </w:p>
    <w:p>
      <w:r/>
      <w:r>
        <w:t>Expect practical sessions and pickin’ circles, but with instructors who know what it means to teach from a place of understanding. Melody Walker and CJ Lewandowski are on the roster, and organisers stress that faculty are queer or queer-allied so both students and teachers can be comfortable. Workshops cover technique, ensemble playing and repertoire, and there’ll be informal jams where the emphasis is connection, not competition. If you value a gentle, encouraging atmosphere, this week is set up to feel safe and nourishing.</w:t>
      </w:r>
      <w:r/>
    </w:p>
    <w:p>
      <w:pPr>
        <w:pStyle w:val="Heading2"/>
      </w:pPr>
      <w:r>
        <w:t>How Bluegrass Pride built momentum before the camp</w:t>
      </w:r>
      <w:r/>
    </w:p>
    <w:p>
      <w:r/>
      <w:r>
        <w:t>Bluegrass Pride began around 2018 and has steadily focused on education and creating regular Pride jams. The group already supports several jams nationwide , Nashville’s 1st Sundays Pickin’ Party at Canvas is one visible example led by Melody Walker , and those gatherings helped seed demand for a full camp. Justus points out that jams were where he first found the organisation and where many others first felt comfortable showing up as their true selves. The camp is the next logical step: more structure, more instruction, same spirit.</w:t>
      </w:r>
      <w:r/>
    </w:p>
    <w:p>
      <w:pPr>
        <w:pStyle w:val="Heading2"/>
      </w:pPr>
      <w:r>
        <w:t>Practical details: who can come and how to choose sessions</w:t>
      </w:r>
      <w:r/>
    </w:p>
    <w:p>
      <w:r/>
      <w:r>
        <w:t>Anyone who identifies as queer, as well as queer allies, are welcome; children can attend if accompanied by an adult. Registration, schedule and sponsorship options are listed on Bluegrass Pride’s site, where you can also find ways to support the event if you can’t make it. If you’re picking sessions, match your choice to your goals: choose technique-heavy classes to shore up skills, or opt for ensemble and songwriting sessions if you want to build stage confidence and new collaborations.</w:t>
      </w:r>
      <w:r/>
    </w:p>
    <w:p>
      <w:pPr>
        <w:pStyle w:val="Heading2"/>
      </w:pPr>
      <w:r>
        <w:t>Why this matters for the wider bluegrass scene</w:t>
      </w:r>
      <w:r/>
    </w:p>
    <w:p>
      <w:r/>
      <w:r>
        <w:t>Spaces like this change the culture one jam at a time. Bluegrass has always been about storytelling and community, but when people can’t be themselves, the music loses colour. Creating camps and regular Pride-friendly jams helps broaden who gets to teach, lead and be heard , and that enriches the whole tradition. It’s a modest move, but the ripple could be big: more inventive tunes, more varied voices onstage, and more players who stick with the music because they finally feel at home.</w:t>
      </w:r>
      <w:r/>
    </w:p>
    <w:p>
      <w:r/>
      <w:r>
        <w:t>It's a small change that can make every pick and harmony kinder and truer.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9">
        <w:r>
          <w:rPr>
            <w:color w:val="0000EE"/>
            <w:u w:val="single"/>
          </w:rPr>
          <w:t>[1]</w:t>
        </w:r>
      </w:hyperlink>
      <w:r>
        <w:t xml:space="preserve">, </w:t>
      </w:r>
      <w:hyperlink r:id="rId12">
        <w:r>
          <w:rPr>
            <w:color w:val="0000EE"/>
            <w:u w:val="single"/>
          </w:rPr>
          <w:t>[5]</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9">
        <w:r>
          <w:rPr>
            <w:color w:val="0000EE"/>
            <w:u w:val="single"/>
          </w:rPr>
          <w:t>[1]</w:t>
        </w:r>
      </w:hyperlink>
      <w:r>
        <w:t xml:space="preserve">, </w:t>
      </w:r>
      <w:hyperlink r:id="rId11">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https://www.thebluegrassstandard.com/post/bluegrass-pride-makes-space-for-all</w:t>
        </w:r>
      </w:hyperlink>
      <w:r>
        <w:t xml:space="preserve"> - Please view link - unable to able to access data</w:t>
      </w:r>
      <w:r/>
    </w:p>
    <w:p>
      <w:pPr>
        <w:pStyle w:val="ListNumber"/>
        <w:spacing w:line="240" w:lineRule="auto"/>
        <w:ind w:left="720"/>
      </w:pPr>
      <w:r/>
      <w:hyperlink r:id="rId10">
        <w:r>
          <w:rPr>
            <w:color w:val="0000EE"/>
            <w:u w:val="single"/>
          </w:rPr>
          <w:t>https://bluegrasspride.net/pages/camp-bluegrass-pride-2026</w:t>
        </w:r>
      </w:hyperlink>
      <w:r>
        <w:t xml:space="preserve"> - Camp Bluegrass Pride 2026 is an immersive bluegrass and roots music camp scheduled from June 21–26, 2026, in Astoria, Oregon. The camp aims to provide a welcoming environment for musicians of all backgrounds, focusing on inclusivity and community building. It offers various tracks for different proficiency levels, including fiddle, guitar, banjo, voice, mandolin, upright bass, and songwriting. The instructor lineup features queer and queer-allied artists such as Melody Walker and CJ Lewandowski. Registration is open, with options for day passes and evening performance tickets available.</w:t>
      </w:r>
      <w:r/>
    </w:p>
    <w:p>
      <w:pPr>
        <w:pStyle w:val="ListNumber"/>
        <w:spacing w:line="240" w:lineRule="auto"/>
        <w:ind w:left="720"/>
      </w:pPr>
      <w:r/>
      <w:hyperlink r:id="rId13">
        <w:r>
          <w:rPr>
            <w:color w:val="0000EE"/>
            <w:u w:val="single"/>
          </w:rPr>
          <w:t>https://www.xanaduastoria.com/pride-on-the-coast-2026</w:t>
        </w:r>
      </w:hyperlink>
      <w:r>
        <w:t xml:space="preserve"> - Pride on the Coast 2026 is a comprehensive guide to Pride events along the Oregon Coast, spanning from Lincoln City to Raymond, Washington. The guide includes festivals, parades, drag shows, and community celebrations in various coastal towns. Notably, it highlights Camp Bluegrass Pride, scheduled from June 21–25, 2026, in Astoria, Oregon. The event is described as an immersive camp bringing together bluegrass lovers of all backgrounds to learn, play, and connect in a joyful, inclusive environment. Registration details are provided, emphasizing the camp's commitment to inclusivity and community engagement.</w:t>
      </w:r>
      <w:r/>
    </w:p>
    <w:p>
      <w:pPr>
        <w:pStyle w:val="ListNumber"/>
        <w:spacing w:line="240" w:lineRule="auto"/>
        <w:ind w:left="720"/>
      </w:pPr>
      <w:r/>
      <w:hyperlink r:id="rId14">
        <w:r>
          <w:rPr>
            <w:color w:val="0000EE"/>
            <w:u w:val="single"/>
          </w:rPr>
          <w:t>https://www.ijpr.org/community-calendar/event/camp-bluegrass-pride-13-02-2026-13-26-54</w:t>
        </w:r>
      </w:hyperlink>
      <w:r>
        <w:t xml:space="preserve"> - Camp Bluegrass Pride, held in Astoria, Oregon, offers an immersive week of workshops, ensemble classes, jams, performances, and community-building experiences. The camp prioritizes musical excellence, mental health, access, and belonging, creating a space where participants can grow as musicians while being their authentic selves. Open to all, the camp features an all-star lineup of instructors, including Melody Walker, CJ Lewandowski, Grace van’t Hof, and others. The event is supported by Bluegrass Pride, a 501c3 nonprofit organization dedicated to fostering equity, visibility, and opportunity for LGBTQ+ people in bluegrass, roots, and Americana music.</w:t>
      </w:r>
      <w:r/>
    </w:p>
    <w:p>
      <w:pPr>
        <w:pStyle w:val="ListNumber"/>
        <w:spacing w:line="240" w:lineRule="auto"/>
        <w:ind w:left="720"/>
      </w:pPr>
      <w:r/>
      <w:hyperlink r:id="rId12">
        <w:r>
          <w:rPr>
            <w:color w:val="0000EE"/>
            <w:u w:val="single"/>
          </w:rPr>
          <w:t>https://www.gratefulweb.com/articles/bluegrass-pride-announces-first-annual-camp-bluegrass-pride-in-astoria-or/</w:t>
        </w:r>
      </w:hyperlink>
      <w:r>
        <w:t xml:space="preserve"> - Bluegrass Pride has announced the launch of Camp Bluegrass Pride, an immersive bluegrass and roots music camp welcoming musicians of all skill levels, identities, and backgrounds. The inaugural camp is scheduled to take place from June 21–26, 2026, in the historic coastal town of Astoria, Oregon. Set against the stunning backdrop of the Pacific Northwest coast, the camp aims to bring together queer and allied musicians for a week of learning, collaboration, and celebration in a joyful, affirming, and inclusive environment. Registration is now open at bluegrasspride.net, with early registration strongly encouraged due to limited space.</w:t>
      </w:r>
      <w:r/>
    </w:p>
    <w:p>
      <w:pPr>
        <w:pStyle w:val="ListNumber"/>
        <w:spacing w:line="240" w:lineRule="auto"/>
        <w:ind w:left="720"/>
      </w:pPr>
      <w:r/>
      <w:hyperlink r:id="rId11">
        <w:r>
          <w:rPr>
            <w:color w:val="0000EE"/>
            <w:u w:val="single"/>
          </w:rPr>
          <w:t>https://bluegrasspride.net/</w:t>
        </w:r>
      </w:hyperlink>
      <w:r>
        <w:t xml:space="preserve"> - Bluegrass Pride is a nonprofit organization dedicated to fostering equity, visibility, and opportunity for LGBTQ+ individuals in the bluegrass, roots, and Americana music scenes. Their mission is to recruit, encourage, and support LGBTQ+ bluegrassers of all levels, promoting their advancement and acceptance within all areas of the bluegrass music industry and musical community. The organization aims to uplift the genre of bluegrass to receive LGBTQ+ folks openly and to promote allyship with all marginalized peoples within the industry and musical community. They achieve this by creating opportunities for community building and resources for musical skill development, such as concerts, jam sessions, showcases, festivals, parades, tutorials, recording, and more.</w:t>
      </w:r>
      <w:r/>
    </w:p>
    <w:p>
      <w:pPr>
        <w:pStyle w:val="ListNumber"/>
        <w:spacing w:line="240" w:lineRule="auto"/>
        <w:ind w:left="720"/>
      </w:pPr>
      <w:r/>
      <w:hyperlink r:id="rId15">
        <w:r>
          <w:rPr>
            <w:color w:val="0000EE"/>
            <w:u w:val="single"/>
          </w:rPr>
          <w:t>https://bluegrasspride.net/products/camp-bluegrass-pride-sponsorship-rainbow</w:t>
        </w:r>
      </w:hyperlink>
      <w:r>
        <w:t xml:space="preserve"> - Bluegrass Pride is offering a $5,000 Rainbow sponsorship for Camp Bluegrass Pride 2026, their inaugural queer bluegrass music camp taking place from June 21–26, 2026, in Astoria, Oregon. This sponsorship includes premium logo placement, social media shoutouts, website and email features, VIP seating for four at the camp dinner with a speaking opportunity, four evening performance passes, and two camp registrations or vendor tables. The sponsorship aims to support the camp's mission of providing an inclusive and affirming environment for musicians of all backgrounds.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bluegrassstandard.com/post/bluegrass-pride-makes-space-for-all" TargetMode="External"/><Relationship Id="rId10" Type="http://schemas.openxmlformats.org/officeDocument/2006/relationships/hyperlink" Target="https://bluegrasspride.net/pages/camp-bluegrass-pride-2026" TargetMode="External"/><Relationship Id="rId11" Type="http://schemas.openxmlformats.org/officeDocument/2006/relationships/hyperlink" Target="https://bluegrasspride.net/" TargetMode="External"/><Relationship Id="rId12" Type="http://schemas.openxmlformats.org/officeDocument/2006/relationships/hyperlink" Target="https://www.gratefulweb.com/articles/bluegrass-pride-announces-first-annual-camp-bluegrass-pride-in-astoria-or/" TargetMode="External"/><Relationship Id="rId13" Type="http://schemas.openxmlformats.org/officeDocument/2006/relationships/hyperlink" Target="https://www.xanaduastoria.com/pride-on-the-coast-2026" TargetMode="External"/><Relationship Id="rId14" Type="http://schemas.openxmlformats.org/officeDocument/2006/relationships/hyperlink" Target="https://www.ijpr.org/community-calendar/event/camp-bluegrass-pride-13-02-2026-13-26-54" TargetMode="External"/><Relationship Id="rId15" Type="http://schemas.openxmlformats.org/officeDocument/2006/relationships/hyperlink" Target="https://bluegrasspride.net/products/camp-bluegrass-pride-sponsorship-rainbo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