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San Francisco Pride Week 2026: Photos, Parties and Protest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Buzzed by block parties and rainbow lights, San Francisco’s Pride ran like a rolling festival this year , a week of pre-games, solemn moments and a parade that pushed into the Mission and Castro, showing why Pride matters beyond a single Sunday. Our photographer captured the energy, the looks, and the scenes that made it unforgettable.</w:t>
      </w:r>
      <w:r/>
    </w:p>
    <w:p>
      <w:r/>
      <w:r>
        <w:t>Essential Takeaways</w:t>
      </w:r>
      <w:r/>
      <w:r/>
    </w:p>
    <w:p>
      <w:pPr>
        <w:pStyle w:val="ListBullet"/>
        <w:spacing w:line="240" w:lineRule="auto"/>
        <w:ind w:left="720"/>
      </w:pPr>
      <w:r/>
      <w:r>
        <w:rPr>
          <w:b/>
        </w:rPr>
        <w:t>Weeklong celebration:</w:t>
      </w:r>
      <w:r>
        <w:t xml:space="preserve"> Events spread from watch parties and opera nights to a full Pride parade, creating a festival feel across neighbourhoods.</w:t>
      </w:r>
      <w:r/>
    </w:p>
    <w:p>
      <w:pPr>
        <w:pStyle w:val="ListBullet"/>
        <w:spacing w:line="240" w:lineRule="auto"/>
        <w:ind w:left="720"/>
      </w:pPr>
      <w:r/>
      <w:r>
        <w:rPr>
          <w:b/>
        </w:rPr>
        <w:t>Trans March intensity:</w:t>
      </w:r>
      <w:r>
        <w:t xml:space="preserve"> What began as jubilant in Dolores Park sharpened into protest by Market Street, with a tense police presence.</w:t>
      </w:r>
      <w:r/>
    </w:p>
    <w:p>
      <w:pPr>
        <w:pStyle w:val="ListBullet"/>
        <w:spacing w:line="240" w:lineRule="auto"/>
        <w:ind w:left="720"/>
      </w:pPr>
      <w:r/>
      <w:r>
        <w:rPr>
          <w:b/>
        </w:rPr>
        <w:t>Local flavour:</w:t>
      </w:r>
      <w:r>
        <w:t xml:space="preserve"> Pink Saturday and the Dyke March kept the Mission and Dolores Park buzzing, with community rituals and goodbye moments.</w:t>
      </w:r>
      <w:r/>
    </w:p>
    <w:p>
      <w:pPr>
        <w:pStyle w:val="ListBullet"/>
        <w:spacing w:line="240" w:lineRule="auto"/>
        <w:ind w:left="720"/>
      </w:pPr>
      <w:r/>
      <w:r>
        <w:rPr>
          <w:b/>
        </w:rPr>
        <w:t>Parade day mix:</w:t>
      </w:r>
      <w:r>
        <w:t xml:space="preserve"> Traditional groups led the procession, corporate floats followed, and neighbourhood block parties and corgi-filled crowds carried the afternoon.</w:t>
      </w:r>
      <w:r/>
    </w:p>
    <w:p>
      <w:pPr>
        <w:pStyle w:val="ListBullet"/>
        <w:spacing w:line="240" w:lineRule="auto"/>
        <w:ind w:left="720"/>
      </w:pPr>
      <w:r/>
      <w:r>
        <w:rPr>
          <w:b/>
        </w:rPr>
        <w:t>Memorable visuals:</w:t>
      </w:r>
      <w:r>
        <w:t xml:space="preserve"> From rainbow nail art to clever T‑shirts, much of the weekend’s commentary came on people’s chests and faces.</w:t>
      </w:r>
      <w:r/>
      <w:r/>
    </w:p>
    <w:p>
      <w:pPr>
        <w:pStyle w:val="Heading2"/>
      </w:pPr>
      <w:r>
        <w:t>Pride ran all week , not just a day on Market Street</w:t>
      </w:r>
      <w:r/>
    </w:p>
    <w:p>
      <w:r/>
      <w:r>
        <w:t>If you weren’t in town for the whole thing you missed the run-up: match-watch parties, night markets and even opera nights set the tone. The weeklong schedule meant Pride felt less like a single spectacle and more like an immersive festival, full of small moments , facepainted fans at a World Cup x Pride viewing, performers celebrating at Juneteenth markets, and intimate drag sets before the big weekend. Event guides kept the calendar full so people could pick the scenes they wanted, whether low-key or loud.</w:t>
      </w:r>
      <w:r/>
    </w:p>
    <w:p>
      <w:pPr>
        <w:pStyle w:val="Heading2"/>
      </w:pPr>
      <w:r>
        <w:t>Trans March started celebratory and became charged</w:t>
      </w:r>
      <w:r/>
    </w:p>
    <w:p>
      <w:r/>
      <w:r>
        <w:t>Friday’s Trans March opened in Dolores Park with bubble guns, glitter and a warm communal vibe, then became more charged as it moved towards Market Street. What began as celebration sharpened into protest as participants voiced demands, and organisers had to contend with a heavier policing presence. The arc of that day underscored how Pride remains both party and political movement, and why processions like the Trans March matter to those seeking visibility and safety.</w:t>
      </w:r>
      <w:r/>
    </w:p>
    <w:p>
      <w:pPr>
        <w:pStyle w:val="Heading2"/>
      </w:pPr>
      <w:r>
        <w:t>Pink Saturday and the Dyke March kept the Mission feeling like home</w:t>
      </w:r>
      <w:r/>
    </w:p>
    <w:p>
      <w:r/>
      <w:r>
        <w:t>Saturday felt delightfully local , DJs, tarot stalls, beer-pong and the bittersweet farewell to the Dyke March’s long-running “Dykes Only” corner in Dolores Park. The Mission filled early and stayed lively, giving the weekend a community heartbeat you don’t get from a one-off parade. If you’re picking where to be for Pride next year, think about what you want: the big Civic Center spectacle, or the Mission’s smaller, sticky-sweet rituals and neighbourhood block parties.</w:t>
      </w:r>
      <w:r/>
    </w:p>
    <w:p>
      <w:pPr>
        <w:pStyle w:val="Heading2"/>
      </w:pPr>
      <w:r>
        <w:t>Parade Sunday: tradition, corporations and neighbourhood spillover</w:t>
      </w:r>
      <w:r/>
    </w:p>
    <w:p>
      <w:r/>
      <w:r>
        <w:t>Sunday’s official parade followed the familiar script , Dykes on Bikes, then a stream of floats that included corporate entries , but the story didn’t end at Civic Center. Crowds spilled into the Mission and the Castro for block parties, local vendors and late-afternoon revelry. The mix of grassroots groups and corporate visibility provokes debate each year, but for many the day remains about colours, community and small joyful things: dogs in rainbow bandanas, people sharing kisses in the crowd, and impromptu street runways in the Castro.</w:t>
      </w:r>
      <w:r/>
    </w:p>
    <w:p>
      <w:pPr>
        <w:pStyle w:val="Heading2"/>
      </w:pPr>
      <w:r>
        <w:t>The best bits were the details , T‑shirts, nails and tiny statements</w:t>
      </w:r>
      <w:r/>
    </w:p>
    <w:p>
      <w:r/>
      <w:r>
        <w:t>Some of the sharpest commentary of the weekend wasn’t shouted from a stage; it was printed on someone’s T‑shirt, inked on a nail or worn as a tiny pin. From bedazzled soccer-ball purses to slogan tees and rainbow-painted pets, the visual humour and pointed slogans kept things lively. If you want a souvenir that says something, pick a shirt or button that reflects your values , it’ll spark conversations long after the parade wraps.</w:t>
      </w:r>
      <w:r/>
    </w:p>
    <w:p>
      <w:r/>
      <w:r>
        <w:t>Closing line It’s a small change to attend more than one event , but doing so turns Pride into a weeklong story rather than a single snapshot.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[5]</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https://missionlocal.org/2026/06/photos-san-francisco-pride-2026/</w:t>
        </w:r>
      </w:hyperlink>
      <w:r>
        <w:t xml:space="preserve"> - Please view link - unable to able to access data</w:t>
      </w:r>
      <w:r/>
    </w:p>
    <w:p>
      <w:pPr>
        <w:pStyle w:val="ListNumber"/>
        <w:spacing w:line="240" w:lineRule="auto"/>
        <w:ind w:left="720"/>
      </w:pPr>
      <w:r/>
      <w:hyperlink r:id="rId10">
        <w:r>
          <w:rPr>
            <w:color w:val="0000EE"/>
            <w:u w:val="single"/>
          </w:rPr>
          <w:t>https://www.axios.com/local/san-francisco/2026/06/25/guide-pride-weekend-events-parade-2026-lgbtq</w:t>
        </w:r>
      </w:hyperlink>
      <w:r>
        <w:t xml:space="preserve"> - This article provides a comprehensive guide to San Francisco's Pride weekend events, including the Trans March on Friday, the Dyke March on Saturday, and the 56th annual Pride Parade on Sunday. It details the schedule, locations, and highlights of each event, such as the Pride Concert by the San Francisco Opera Orchestra and the illuminated laser Pride flag display at Harry Bridges Plaza. The piece also offers practical advice, recommending public transportation due to expected road closures and traffic delays. (</w:t>
      </w:r>
      <w:hyperlink r:id="rId16">
        <w:r>
          <w:rPr>
            <w:color w:val="0000EE"/>
            <w:u w:val="single"/>
          </w:rPr>
          <w:t>axios.com</w:t>
        </w:r>
      </w:hyperlink>
      <w:r>
        <w:t>)</w:t>
      </w:r>
      <w:r/>
    </w:p>
    <w:p>
      <w:pPr>
        <w:pStyle w:val="ListNumber"/>
        <w:spacing w:line="240" w:lineRule="auto"/>
        <w:ind w:left="720"/>
      </w:pPr>
      <w:r/>
      <w:hyperlink r:id="rId12">
        <w:r>
          <w:rPr>
            <w:color w:val="0000EE"/>
            <w:u w:val="single"/>
          </w:rPr>
          <w:t>https://www.apnews.com/article/e6d1d54dae23332e0c73fdc9f62aca6f</w:t>
        </w:r>
      </w:hyperlink>
      <w:r>
        <w:t xml:space="preserve"> - This article highlights the global scale of Pride Month celebrations, culminating in significant parades in New York and San Francisco. It features a photo gallery capturing the vibrant and diverse events worldwide, emphasizing the unity, resilience, and ongoing advocacy for LGBTQ+ rights. The piece underscores the historical roots of Pride, originating from the 1969 Stonewall uprising in New York. (</w:t>
      </w:r>
      <w:hyperlink r:id="rId17">
        <w:r>
          <w:rPr>
            <w:color w:val="0000EE"/>
            <w:u w:val="single"/>
          </w:rPr>
          <w:t>apnews.com</w:t>
        </w:r>
      </w:hyperlink>
      <w:r>
        <w:t>)</w:t>
      </w:r>
      <w:r/>
    </w:p>
    <w:p>
      <w:pPr>
        <w:pStyle w:val="ListNumber"/>
        <w:spacing w:line="240" w:lineRule="auto"/>
        <w:ind w:left="720"/>
      </w:pPr>
      <w:r/>
      <w:hyperlink r:id="rId13">
        <w:r>
          <w:rPr>
            <w:color w:val="0000EE"/>
            <w:u w:val="single"/>
          </w:rPr>
          <w:t>https://www.sfstandard.com/2026/06/28/sf-pride-parade-2026-photos-market-street/</w:t>
        </w:r>
      </w:hyperlink>
      <w:r>
        <w:t xml:space="preserve"> - This article presents a photo essay of the San Francisco Pride Parade, capturing the festive atmosphere as tens of thousands filled Market Street. It showcases diverse participants, including Dykes on Bikes and attendees with rainbow flags, highlighting the culmination of a weekend filled with protests, drama, and celebration. The images provide a visual narrative of the parade's energy and significance. (</w:t>
      </w:r>
      <w:hyperlink r:id="rId18">
        <w:r>
          <w:rPr>
            <w:color w:val="0000EE"/>
            <w:u w:val="single"/>
          </w:rPr>
          <w:t>sfstandard.com</w:t>
        </w:r>
      </w:hyperlink>
      <w:r>
        <w:t>)</w:t>
      </w:r>
      <w:r/>
    </w:p>
    <w:p>
      <w:pPr>
        <w:pStyle w:val="ListNumber"/>
        <w:spacing w:line="240" w:lineRule="auto"/>
        <w:ind w:left="720"/>
      </w:pPr>
      <w:r/>
      <w:hyperlink r:id="rId11">
        <w:r>
          <w:rPr>
            <w:color w:val="0000EE"/>
            <w:u w:val="single"/>
          </w:rPr>
          <w:t>https://www.sfgate.com/news/bayarea/article/sf-photos-pride-parade-draws-thousands-as-22324534.php</w:t>
        </w:r>
      </w:hyperlink>
      <w:r>
        <w:t xml:space="preserve"> - This article features a photo gallery of the San Francisco Pride Parade, emphasizing the unity and joy of thousands who participated. It highlights the diverse contingents, including the Community Grand Marshal Marcel Pardo Ariza waving Latin American flags, and the parade's theme, 'Resistance in Action,' advocating for equality and freedom. The piece captures the vibrant spirit of the event through compelling images. (</w:t>
      </w:r>
      <w:hyperlink r:id="rId19">
        <w:r>
          <w:rPr>
            <w:color w:val="0000EE"/>
            <w:u w:val="single"/>
          </w:rPr>
          <w:t>sfgate.com</w:t>
        </w:r>
      </w:hyperlink>
      <w:r>
        <w:t>)</w:t>
      </w:r>
      <w:r/>
    </w:p>
    <w:p>
      <w:pPr>
        <w:pStyle w:val="ListNumber"/>
        <w:spacing w:line="240" w:lineRule="auto"/>
        <w:ind w:left="720"/>
      </w:pPr>
      <w:r/>
      <w:hyperlink r:id="rId15">
        <w:r>
          <w:rPr>
            <w:color w:val="0000EE"/>
            <w:u w:val="single"/>
          </w:rPr>
          <w:t>https://www.nbcbayarea.com/news/local/thousands-pride-annual-parade-san-francisco/4105728/</w:t>
        </w:r>
      </w:hyperlink>
      <w:r>
        <w:t xml:space="preserve"> - This article reports on the 56th annual San Francisco Pride Parade, noting that tens of thousands packed the parade route. It discusses the parade's theme, 'Resistance in Action,' and features statements from prominent figures like Mayor Daniel Lurie, State Senator Alex Padilla, and Speaker Emerita Nancy Pelosi, who emphasized the community's resilience and commitment to LGBTQ+ rights. The piece also mentions the continuation of celebrations at Civic Center Plaza. (</w:t>
      </w:r>
      <w:hyperlink r:id="rId20">
        <w:r>
          <w:rPr>
            <w:color w:val="0000EE"/>
            <w:u w:val="single"/>
          </w:rPr>
          <w:t>nbcbayarea.com</w:t>
        </w:r>
      </w:hyperlink>
      <w:r>
        <w:t>)</w:t>
      </w:r>
      <w:r/>
    </w:p>
    <w:p>
      <w:pPr>
        <w:pStyle w:val="ListNumber"/>
        <w:spacing w:line="240" w:lineRule="auto"/>
        <w:ind w:left="720"/>
      </w:pPr>
      <w:r/>
      <w:hyperlink r:id="rId14">
        <w:r>
          <w:rPr>
            <w:color w:val="0000EE"/>
            <w:u w:val="single"/>
          </w:rPr>
          <w:t>https://www.sfciviccenter.org/event/san-francisco-pride/</w:t>
        </w:r>
      </w:hyperlink>
      <w:r>
        <w:t xml:space="preserve"> - This page provides official information about the San Francisco Pride 2026 events, including the theme 'Resistance in Action.' It details the schedule for the Pride Parade and the two-day celebration at Civic Center Plaza, highlighting the transformation of the area into an electrified grid of community power. The page also offers links to more information on the parade and celebration. (</w:t>
      </w:r>
      <w:hyperlink r:id="rId21">
        <w:r>
          <w:rPr>
            <w:color w:val="0000EE"/>
            <w:u w:val="single"/>
          </w:rPr>
          <w:t>sfciviccenter.org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ionlocal.org/2026/06/photos-san-francisco-pride-2026/" TargetMode="External"/><Relationship Id="rId10" Type="http://schemas.openxmlformats.org/officeDocument/2006/relationships/hyperlink" Target="https://www.axios.com/local/san-francisco/2026/06/25/guide-pride-weekend-events-parade-2026-lgbtq" TargetMode="External"/><Relationship Id="rId11" Type="http://schemas.openxmlformats.org/officeDocument/2006/relationships/hyperlink" Target="https://www.sfgate.com/news/bayarea/article/sf-photos-pride-parade-draws-thousands-as-22324534.php" TargetMode="External"/><Relationship Id="rId12" Type="http://schemas.openxmlformats.org/officeDocument/2006/relationships/hyperlink" Target="https://www.apnews.com/article/e6d1d54dae23332e0c73fdc9f62aca6f" TargetMode="External"/><Relationship Id="rId13" Type="http://schemas.openxmlformats.org/officeDocument/2006/relationships/hyperlink" Target="https://www.sfstandard.com/2026/06/28/sf-pride-parade-2026-photos-market-street/" TargetMode="External"/><Relationship Id="rId14" Type="http://schemas.openxmlformats.org/officeDocument/2006/relationships/hyperlink" Target="https://www.sfciviccenter.org/event/san-francisco-pride/" TargetMode="External"/><Relationship Id="rId15" Type="http://schemas.openxmlformats.org/officeDocument/2006/relationships/hyperlink" Target="https://www.nbcbayarea.com/news/local/thousands-pride-annual-parade-san-francisco/4105728/" TargetMode="External"/><Relationship Id="rId16" Type="http://schemas.openxmlformats.org/officeDocument/2006/relationships/hyperlink" Target="https://www.axios.com/local/san-francisco/2026/06/25/guide-pride-weekend-events-parade-2026-lgbtq?utm_source=openai" TargetMode="External"/><Relationship Id="rId17" Type="http://schemas.openxmlformats.org/officeDocument/2006/relationships/hyperlink" Target="https://apnews.com/article/e6d1d54dae23332e0c73fdc9f62aca6f?utm_source=openai" TargetMode="External"/><Relationship Id="rId18" Type="http://schemas.openxmlformats.org/officeDocument/2006/relationships/hyperlink" Target="https://sfstandard.com/2026/06/28/sf-pride-parade-2026-photos-market-street/?utm_source=openai" TargetMode="External"/><Relationship Id="rId19" Type="http://schemas.openxmlformats.org/officeDocument/2006/relationships/hyperlink" Target="https://www.sfgate.com/news/bayarea/article/sf-photos-pride-parade-draws-thousands-as-22324534.php?utm_source=openai" TargetMode="External"/><Relationship Id="rId20" Type="http://schemas.openxmlformats.org/officeDocument/2006/relationships/hyperlink" Target="https://www.nbcbayarea.com/news/local/thousands-pride-annual-parade-san-francisco/4105728/?utm_source=openai" TargetMode="External"/><Relationship Id="rId21" Type="http://schemas.openxmlformats.org/officeDocument/2006/relationships/hyperlink" Target="https://sfciviccenter.org/event/san-francisco-pr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