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Layla Taylor Comes Out As Bisexual — What It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celebrity news and reality TV fans have noticed Layla Taylor's big reveal: the Secret Lives of Mormon Wives star publicly came out as bisexual on Jay Shetty's podcast, a personal milestone that landed just as Pride Month closed and has people talking about authenticity, family and the pressures of fame.</w:t>
      </w:r>
      <w:r/>
    </w:p>
    <w:p>
      <w:r/>
      <w:r>
        <w:t>Essential Takeaways</w:t>
      </w:r>
      <w:r/>
      <w:r/>
    </w:p>
    <w:p>
      <w:pPr>
        <w:pStyle w:val="ListBullet"/>
        <w:spacing w:line="240" w:lineRule="auto"/>
        <w:ind w:left="720"/>
      </w:pPr>
      <w:r/>
      <w:r>
        <w:rPr>
          <w:b/>
        </w:rPr>
        <w:t>Who:</w:t>
      </w:r>
      <w:r>
        <w:t xml:space="preserve"> Layla Taylor, 25, reality star and mother of two, has publicly identified as bisexual.</w:t>
      </w:r>
      <w:r/>
    </w:p>
    <w:p>
      <w:pPr>
        <w:pStyle w:val="ListBullet"/>
        <w:spacing w:line="240" w:lineRule="auto"/>
        <w:ind w:left="720"/>
      </w:pPr>
      <w:r/>
      <w:r>
        <w:rPr>
          <w:b/>
        </w:rPr>
        <w:t>How:</w:t>
      </w:r>
      <w:r>
        <w:t xml:space="preserve"> She announced it on Jay Shetty’s On Purpose podcast, saying she’s “gay and… bi” and dates women and men.</w:t>
      </w:r>
      <w:r/>
    </w:p>
    <w:p>
      <w:pPr>
        <w:pStyle w:val="ListBullet"/>
        <w:spacing w:line="240" w:lineRule="auto"/>
        <w:ind w:left="720"/>
      </w:pPr>
      <w:r/>
      <w:r>
        <w:rPr>
          <w:b/>
        </w:rPr>
        <w:t>Why now:</w:t>
      </w:r>
      <w:r>
        <w:t xml:space="preserve"> A recent breakup and a difficult period after divorce prompted her to embrace being fully herself.</w:t>
      </w:r>
      <w:r/>
    </w:p>
    <w:p>
      <w:pPr>
        <w:pStyle w:val="ListBullet"/>
        <w:spacing w:line="240" w:lineRule="auto"/>
        <w:ind w:left="720"/>
      </w:pPr>
      <w:r/>
      <w:r>
        <w:rPr>
          <w:b/>
        </w:rPr>
        <w:t>Tone:</w:t>
      </w:r>
      <w:r>
        <w:t xml:space="preserve"> She framed the decision as overdue honesty, noting she'd been attracted to women “since I was little.”</w:t>
      </w:r>
      <w:r/>
    </w:p>
    <w:p>
      <w:pPr>
        <w:pStyle w:val="ListBullet"/>
        <w:spacing w:line="240" w:lineRule="auto"/>
        <w:ind w:left="720"/>
      </w:pPr>
      <w:r/>
      <w:r>
        <w:rPr>
          <w:b/>
        </w:rPr>
        <w:t>Emotional cue:</w:t>
      </w:r>
      <w:r>
        <w:t xml:space="preserve"> The reveal feels liberating and earnest , a step toward personal freedom after turmoil.</w:t>
      </w:r>
      <w:r/>
      <w:r/>
    </w:p>
    <w:p>
      <w:pPr>
        <w:pStyle w:val="Heading2"/>
      </w:pPr>
      <w:r>
        <w:t>Why this announcement matters beyond a headline</w:t>
      </w:r>
      <w:r/>
    </w:p>
    <w:p>
      <w:r/>
      <w:r>
        <w:t>Layla Taylor's coming out is more than a celebrity soundbite; it's a young parent and reality-TV figure choosing candour in a spotlight that often rewards neat narratives. On Jay Shetty’s podcast she spoke plainly about identity and timing, and you could hear the relief in that honesty. According to Out, she’s been processing these feelings for years and decided she wouldn’t waste more time not being herself. That matters because public figures shape conversations about sexuality, parenting and community acceptance.</w:t>
      </w:r>
      <w:r/>
    </w:p>
    <w:p>
      <w:pPr>
        <w:pStyle w:val="Heading2"/>
      </w:pPr>
      <w:r>
        <w:t>A personal turning point after divorce and breakups</w:t>
      </w:r>
      <w:r/>
    </w:p>
    <w:p>
      <w:r/>
      <w:r>
        <w:t>Taylor’s path to this moment involved public relationship upheaval , a divorce last year and a recent split that she has said pushed her toward clarity. Reality-TV audiences have watched parts of that story unfold, and in many ways her announcement reads as the next chapter. Breakups often force people to reassess who they are and what they want, and for Taylor that meant acknowledging attractions she’d long felt but hadn’t publicly named.</w:t>
      </w:r>
      <w:r/>
    </w:p>
    <w:p>
      <w:pPr>
        <w:pStyle w:val="Heading2"/>
      </w:pPr>
      <w:r>
        <w:t>How the timing connects to Pride and public conversation</w:t>
      </w:r>
      <w:r/>
    </w:p>
    <w:p>
      <w:r/>
      <w:r>
        <w:t>Coming out as Pride Month wrapped gives the moment extra resonance. It’s common to see celebrities use high-profile platforms like podcasts to tell personal stories, and Taylor chose a space where conversations about identity get nuance. The move also slots into a broader trend of younger stars speaking openly about fluidity and bisexuality, helping normalise experiences that used to be sidelined or misunderstood in mainstream media.</w:t>
      </w:r>
      <w:r/>
    </w:p>
    <w:p>
      <w:pPr>
        <w:pStyle w:val="Heading2"/>
      </w:pPr>
      <w:r>
        <w:t>What this means for fans and family dynamics</w:t>
      </w:r>
      <w:r/>
    </w:p>
    <w:p>
      <w:r/>
      <w:r>
        <w:t>Taylor is a mother of two, and revelations like this can ripple through family life and fan communities. She framed her decision in moral and emotional terms , that life’s short and she wants to be authentic , which feels honest and relatable. For viewers and supporters, the moment invites empathy and a reminder that celebrities balance personal discovery with public scrutiny.</w:t>
      </w:r>
      <w:r/>
    </w:p>
    <w:p>
      <w:pPr>
        <w:pStyle w:val="Heading2"/>
      </w:pPr>
      <w:r>
        <w:t>Simple takeaways for anyone watching a public coming-out story</w:t>
      </w:r>
      <w:r/>
    </w:p>
    <w:p>
      <w:r/>
      <w:r>
        <w:t>If you’re following Taylor’s story or another celebrity’s personal reveal, remember a few practical things: be respectful about privacy, separate curiosity from entitlement, and understand that public honesty often follows private struggle. For those coming out themselves, Taylor’s experience is a small lesson in timing , you don’t owe an explanation, only the truth when you’re ready.</w:t>
      </w:r>
      <w:r/>
    </w:p>
    <w:p>
      <w:r/>
      <w:r>
        <w:t>It's a small but powerful step toward living openly, and a reminder that honesty often comes after hard choices.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[3]</w:t>
        </w:r>
      </w:hyperlink>
      <w:r>
        <w:t xml:space="preserve">- Paragraph 3: </w:t>
      </w:r>
      <w:hyperlink r:id="rId9">
        <w:r>
          <w:rPr>
            <w:color w:val="0000EE"/>
            <w:u w:val="single"/>
          </w:rPr>
          <w:t>[4]</w:t>
        </w:r>
      </w:hyperlink>
      <w:r>
        <w:t xml:space="preserve">- Paragraph 4: </w:t>
      </w:r>
      <w:hyperlink r:id="rId9">
        <w:r>
          <w:rPr>
            <w:color w:val="0000EE"/>
            <w:u w:val="single"/>
          </w:rPr>
          <w:t>[5]</w:t>
        </w:r>
      </w:hyperlink>
      <w:r>
        <w:t xml:space="preserve">- Paragraph 5: </w:t>
      </w:r>
      <w:hyperlink r:id="rId9">
        <w:r>
          <w:rPr>
            <w:color w:val="0000EE"/>
            <w:u w:val="single"/>
          </w:rPr>
          <w:t>[6]</w:t>
        </w:r>
      </w:hyperlink>
      <w:r>
        <w:t xml:space="preserve">- Paragraph 6: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https://www.out.com/celebs/layla-taylor-comes-out-bisexual</w:t>
        </w:r>
      </w:hyperlink>
      <w:r>
        <w:t xml:space="preserve"> - Please view link - unable to able to access data</w:t>
      </w:r>
      <w:r/>
    </w:p>
    <w:p>
      <w:pPr>
        <w:pStyle w:val="ListNumber"/>
        <w:spacing w:line="240" w:lineRule="auto"/>
        <w:ind w:left="720"/>
      </w:pPr>
      <w:r/>
      <w:hyperlink r:id="rId9">
        <w:r>
          <w:rPr>
            <w:color w:val="0000EE"/>
            <w:u w:val="single"/>
          </w:rPr>
          <w:t>https://www.out.com/celebs/layla-taylor-comes-out-bisexual</w:t>
        </w:r>
      </w:hyperlink>
      <w:r>
        <w:t xml:space="preserve"> - Layla Taylor, star of 'Secret Life of Mormon Wives', publicly came out as bisexual on Jay Shetty’s 'On Purpose' podcast on June 29, 2026. The 25-year-old reality TV star shared her struggles with her sexuality, stating she has known she was attracted to women since she was young but didn't know how to address it. Taylor also discussed her recent breakup, which inspired her to embrace her authentic self.</w:t>
      </w:r>
      <w:r/>
    </w:p>
    <w:p>
      <w:pPr>
        <w:pStyle w:val="ListNumber"/>
        <w:spacing w:line="240" w:lineRule="auto"/>
        <w:ind w:left="720"/>
      </w:pPr>
      <w:r/>
      <w:hyperlink r:id="rId9">
        <w:r>
          <w:rPr>
            <w:color w:val="0000EE"/>
            <w:u w:val="single"/>
          </w:rPr>
          <w:t>https://www.out.com/celebs/layla-taylor-comes-out-bisexual</w:t>
        </w:r>
      </w:hyperlink>
      <w:r>
        <w:t xml:space="preserve"> - In an interview on Jay Shetty’s 'On Purpose' podcast, Layla Taylor, known from 'Secret Life of Mormon Wives', came out as bisexual on June 29, 2026. The 25-year-old reality TV star expressed her long-standing attraction to women and men, sharing her journey of self-acceptance and the challenges she faced in publicly addressing her sexuality.</w:t>
      </w:r>
      <w:r/>
    </w:p>
    <w:p>
      <w:pPr>
        <w:pStyle w:val="ListNumber"/>
        <w:spacing w:line="240" w:lineRule="auto"/>
        <w:ind w:left="720"/>
      </w:pPr>
      <w:r/>
      <w:hyperlink r:id="rId9">
        <w:r>
          <w:rPr>
            <w:color w:val="0000EE"/>
            <w:u w:val="single"/>
          </w:rPr>
          <w:t>https://www.out.com/celebs/layla-taylor-comes-out-bisexual</w:t>
        </w:r>
      </w:hyperlink>
      <w:r>
        <w:t xml:space="preserve"> - Layla Taylor, a 25-year-old reality TV star from 'Secret Life of Mormon Wives', came out as bisexual on Jay Shetty’s 'On Purpose' podcast on June 29, 2026. She discussed her lifelong attraction to both women and men and the personal struggles she faced in embracing her sexuality, especially after recent personal challenges.</w:t>
      </w:r>
      <w:r/>
    </w:p>
    <w:p>
      <w:pPr>
        <w:pStyle w:val="ListNumber"/>
        <w:spacing w:line="240" w:lineRule="auto"/>
        <w:ind w:left="720"/>
      </w:pPr>
      <w:r/>
      <w:hyperlink r:id="rId9">
        <w:r>
          <w:rPr>
            <w:color w:val="0000EE"/>
            <w:u w:val="single"/>
          </w:rPr>
          <w:t>https://www.out.com/celebs/layla-taylor-comes-out-bisexual</w:t>
        </w:r>
      </w:hyperlink>
      <w:r>
        <w:t xml:space="preserve"> - On June 29, 2026, Layla Taylor, star of 'Secret Life of Mormon Wives', came out as bisexual during an appearance on Jay Shetty’s 'On Purpose' podcast. The 25-year-old reality TV star shared her experiences of self-discovery and the importance of living authentically, despite the challenges she faced in publicly addressing her sexuality.</w:t>
      </w:r>
      <w:r/>
    </w:p>
    <w:p>
      <w:pPr>
        <w:pStyle w:val="ListNumber"/>
        <w:spacing w:line="240" w:lineRule="auto"/>
        <w:ind w:left="720"/>
      </w:pPr>
      <w:r/>
      <w:hyperlink r:id="rId9">
        <w:r>
          <w:rPr>
            <w:color w:val="0000EE"/>
            <w:u w:val="single"/>
          </w:rPr>
          <w:t>https://www.out.com/celebs/layla-taylor-comes-out-bisexual</w:t>
        </w:r>
      </w:hyperlink>
      <w:r>
        <w:t xml:space="preserve"> - Layla Taylor, a 25-year-old reality TV star from 'Secret Life of Mormon Wives', publicly came out as bisexual on Jay Shetty’s 'On Purpose' podcast on June 29, 2026. She discussed her lifelong attraction to both women and men and the personal struggles she faced in embracing her sexuality, especially after recent personal challenges.</w:t>
      </w:r>
      <w:r/>
    </w:p>
    <w:p>
      <w:pPr>
        <w:pStyle w:val="ListNumber"/>
        <w:spacing w:line="240" w:lineRule="auto"/>
        <w:ind w:left="720"/>
      </w:pPr>
      <w:r/>
      <w:hyperlink r:id="rId9">
        <w:r>
          <w:rPr>
            <w:color w:val="0000EE"/>
            <w:u w:val="single"/>
          </w:rPr>
          <w:t>https://www.out.com/celebs/layla-taylor-comes-out-bisexual</w:t>
        </w:r>
      </w:hyperlink>
      <w:r>
        <w:t xml:space="preserve"> - On June 29, 2026, Layla Taylor, star of 'Secret Life of Mormon Wives', came out as bisexual during an appearance on Jay Shetty’s 'On Purpose' podcast. The 25-year-old reality TV star shared her experiences of self-discovery and the importance of living authentically, despite the challenges she faced in publicly addressing her 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layla-taylor-comes-out-bisex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