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Istanbul Pride Detentions: Over 50 Held as Ban Persists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Shocking scenes unfolded in Kadıköy as more than 50 Pride participants, including a journalist, were detained on Sunday; the arrests underline ongoing tensions in Turkey where activists keep staging banned Pride actions to demand rights and visibility.</w:t>
      </w:r>
      <w:r/>
    </w:p>
    <w:p>
      <w:r/>
      <w:r>
        <w:t>Essential Takeaways</w:t>
      </w:r>
      <w:r/>
      <w:r/>
    </w:p>
    <w:p>
      <w:pPr>
        <w:pStyle w:val="ListBullet"/>
        <w:spacing w:line="240" w:lineRule="auto"/>
        <w:ind w:left="720"/>
      </w:pPr>
      <w:r/>
      <w:r>
        <w:rPr>
          <w:b/>
        </w:rPr>
        <w:t>Detentions reported:</w:t>
      </w:r>
      <w:r>
        <w:t xml:space="preserve"> Over 50 people were held during demonstrations in Istanbul’s Kadıköy neighbourhood, witnesses and press accounts say, with chants and banners visible as marchers walked. </w:t>
      </w:r>
      <w:r/>
    </w:p>
    <w:p>
      <w:pPr>
        <w:pStyle w:val="ListBullet"/>
        <w:spacing w:line="240" w:lineRule="auto"/>
        <w:ind w:left="720"/>
      </w:pPr>
      <w:r/>
      <w:r>
        <w:rPr>
          <w:b/>
        </w:rPr>
        <w:t>Journalist detained:</w:t>
      </w:r>
      <w:r>
        <w:t xml:space="preserve"> A reporter identified as Muberra Unsal said she presented press credentials but was still taken into custody, drawing condemnation from media groups. </w:t>
      </w:r>
      <w:r/>
    </w:p>
    <w:p>
      <w:pPr>
        <w:pStyle w:val="ListBullet"/>
        <w:spacing w:line="240" w:lineRule="auto"/>
        <w:ind w:left="720"/>
      </w:pPr>
      <w:r/>
      <w:r>
        <w:rPr>
          <w:b/>
        </w:rPr>
        <w:t>Pattern of crackdowns:</w:t>
      </w:r>
      <w:r>
        <w:t xml:space="preserve"> Authorities have repeatedly dispersed Pride events since an official ban began in 2015, with mass detentions recorded in recent years. </w:t>
      </w:r>
      <w:r/>
    </w:p>
    <w:p>
      <w:pPr>
        <w:pStyle w:val="ListBullet"/>
        <w:spacing w:line="240" w:lineRule="auto"/>
        <w:ind w:left="720"/>
      </w:pPr>
      <w:r/>
      <w:r>
        <w:rPr>
          <w:b/>
        </w:rPr>
        <w:t>Political backdrop:</w:t>
      </w:r>
      <w:r>
        <w:t xml:space="preserve"> Officials justify bans on public order and morality grounds, while critics point to rising hostility from national leaders toward LGBTQ+ visibility. </w:t>
      </w:r>
      <w:r/>
    </w:p>
    <w:p>
      <w:pPr>
        <w:pStyle w:val="ListBullet"/>
        <w:spacing w:line="240" w:lineRule="auto"/>
        <w:ind w:left="720"/>
      </w:pPr>
      <w:r/>
      <w:r>
        <w:rPr>
          <w:b/>
        </w:rPr>
        <w:t>Pride as protest:</w:t>
      </w:r>
      <w:r>
        <w:t xml:space="preserve"> Activists continue to stress that Pride remains a political demonstration for rights, not merely a celebration.</w:t>
      </w:r>
      <w:r/>
      <w:r/>
    </w:p>
    <w:p>
      <w:pPr>
        <w:pStyle w:val="Heading2"/>
      </w:pPr>
      <w:r>
        <w:t>What happened in Kadıköy and why it matters</w:t>
      </w:r>
      <w:r/>
    </w:p>
    <w:p>
      <w:r/>
      <w:r>
        <w:t>Police in plain clothes moved through a crowd of marchers in Kadıköy, detaining people who were chanting and carrying simple, human-rights-focused signs. Observers described a tense, quiet hum of voices interrupted by officers stepping in; the scene felt both routine and raw given how frequently such interventions now occur. According to press groups, one detained person was a working journalist who said she had shown valid credentials before being led away, which raises questions about press freedom on the ground.</w:t>
      </w:r>
      <w:r/>
    </w:p>
    <w:p>
      <w:pPr>
        <w:pStyle w:val="Heading2"/>
      </w:pPr>
      <w:r>
        <w:t>This is part of a longer pattern of Pride repression</w:t>
      </w:r>
      <w:r/>
    </w:p>
    <w:p>
      <w:r/>
      <w:r>
        <w:t>Istanbul Pride parades were once large, open events drawing tens of thousands each June until the ban in 2015. Since then authorities have repeatedly broken up marches, citing security and public-morality reasons. Human-rights organisations and media outlets have documented mass detentions in past years, so this weekend’s arrests fit an established, worrying trend that activists say chills civic life and visibility.</w:t>
      </w:r>
      <w:r/>
    </w:p>
    <w:p>
      <w:pPr>
        <w:pStyle w:val="Heading2"/>
      </w:pPr>
      <w:r>
        <w:t>How the authorities and activists describe the clash</w:t>
      </w:r>
      <w:r/>
    </w:p>
    <w:p>
      <w:r/>
      <w:r>
        <w:t>Officials typically frame Pride gatherings as potential public-order risks, while participants insist they are peaceful demonstrations for recognition and rights. International media and press groups have flagged the detention of journalists at Pride events before, stressing the importance of independent reporting. That gap between official rhetoric and activists’ aims keeps the conflict in the headlines and fuels international scrutiny.</w:t>
      </w:r>
      <w:r/>
    </w:p>
    <w:p>
      <w:pPr>
        <w:pStyle w:val="Heading2"/>
      </w:pPr>
      <w:r>
        <w:t>Practical tips for journalists, activists and allies on the ground</w:t>
      </w:r>
      <w:r/>
    </w:p>
    <w:p>
      <w:r/>
      <w:r>
        <w:t>If you’re covering or joining a demonstration in a place with a history of dispersal, plan ahead: carry clear press ID, share your location with colleagues, and know legal support contacts. Wear something distinctive and comfortable, stay in groups, and consider eye-witness video that can later verify events. Organisations such as journalists’ unions and human-rights NGOs often publish up-to-date guidance for safe participation and legal assistance.</w:t>
      </w:r>
      <w:r/>
    </w:p>
    <w:p>
      <w:pPr>
        <w:pStyle w:val="Heading2"/>
      </w:pPr>
      <w:r>
        <w:t>What this means for rights and public life in Turkey</w:t>
      </w:r>
      <w:r/>
    </w:p>
    <w:p>
      <w:r/>
      <w:r>
        <w:t>These repeated detentions are more than one-off incidents; they signal a continuing squeeze on public protest and on institutions that protect it, including independent media. International watchdogs and advocacy groups routinely call for transparency and restraint by police, and local organisers keep choosing visible streets to underline that Pride is still a protest demanding basic rights.</w:t>
      </w:r>
      <w:r/>
    </w:p>
    <w:p>
      <w:r/>
      <w:r>
        <w:t>It's a small, determined act that keeps attention on rights and the people who fight for them.</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2">
        <w:r>
          <w:rPr>
            <w:color w:val="0000EE"/>
            <w:u w:val="single"/>
          </w:rPr>
          <w:t>[5]</w:t>
        </w:r>
      </w:hyperlink>
      <w:r>
        <w:t xml:space="preserve">, </w:t>
      </w:r>
      <w:hyperlink r:id="rId13">
        <w:r>
          <w:rPr>
            <w:color w:val="0000EE"/>
            <w:u w:val="single"/>
          </w:rPr>
          <w:t>[3]</w:t>
        </w:r>
      </w:hyperlink>
      <w:r>
        <w:t xml:space="preserve">- Paragraph 3: </w:t>
      </w:r>
      <w:hyperlink r:id="rId14">
        <w:r>
          <w:rPr>
            <w:color w:val="0000EE"/>
            <w:u w:val="single"/>
          </w:rPr>
          <w:t>[4]</w:t>
        </w:r>
      </w:hyperlink>
      <w:r>
        <w:t xml:space="preserve">, </w:t>
      </w:r>
      <w:hyperlink r:id="rId15">
        <w:r>
          <w:rPr>
            <w:color w:val="0000EE"/>
            <w:u w:val="single"/>
          </w:rPr>
          <w:t>[6]</w:t>
        </w:r>
      </w:hyperlink>
      <w:r>
        <w:t xml:space="preserve">- Paragraph 4: </w:t>
      </w:r>
      <w:hyperlink r:id="rId12">
        <w:r>
          <w:rPr>
            <w:color w:val="0000EE"/>
            <w:u w:val="single"/>
          </w:rPr>
          <w:t>[5]</w:t>
        </w:r>
      </w:hyperlink>
      <w:r>
        <w:t xml:space="preserve">, </w:t>
      </w:r>
      <w:hyperlink r:id="rId13">
        <w:r>
          <w:rPr>
            <w:color w:val="0000EE"/>
            <w:u w:val="single"/>
          </w:rPr>
          <w:t>[3]</w:t>
        </w:r>
      </w:hyperlink>
      <w:r>
        <w:t xml:space="preserve">- Paragraph 5: </w:t>
      </w:r>
      <w:hyperlink r:id="rId14">
        <w:r>
          <w:rPr>
            <w:color w:val="0000EE"/>
            <w:u w:val="single"/>
          </w:rPr>
          <w:t>[4]</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https://gayety.com/over-50-people-detained-at-istanbul-pride-as-ban-on-parade-continues</w:t>
        </w:r>
      </w:hyperlink>
      <w:r>
        <w:t xml:space="preserve"> - Please view link - unable to able to access data</w:t>
      </w:r>
      <w:r/>
    </w:p>
    <w:p>
      <w:pPr>
        <w:pStyle w:val="ListNumber"/>
        <w:spacing w:line="240" w:lineRule="auto"/>
        <w:ind w:left="720"/>
      </w:pPr>
      <w:r/>
      <w:hyperlink r:id="rId10">
        <w:r>
          <w:rPr>
            <w:color w:val="0000EE"/>
            <w:u w:val="single"/>
          </w:rPr>
          <w:t>https://apnews.com/article/515d46b4d73d84293e6a966dc2632b9e</w:t>
        </w:r>
      </w:hyperlink>
      <w:r>
        <w:t xml:space="preserve"> - On June 29, 2025, Turkish authorities detained over 50 individuals, including six lawyers and at least three journalists, during a crackdown on the Istanbul Pride march. Despite organizers attempting to hold the event by relocating multiple times due to heavy police presence, authorities continued their decade-long suppression of the march, which has been officially banned since 2015. Yildiz Tar from the LGBTQ+ organization Kaos GL reported the detentions, with 47 people still in custody by Sunday evening. The march, once drawing tens of thousands, has faced increasing restrictions under the ruling conservative Justice and Development Party. Kezban Konukcu, a DEM Party Member of Parliament who attended the event, criticized the government's actions, asserting that targeting the LGBTQ+ community would not help preserve political power. The crackdown is seen as part of a broader effort to appeal to conservative constituents by stigmatizing LGBTQ+ individuals.</w:t>
      </w:r>
      <w:r/>
    </w:p>
    <w:p>
      <w:pPr>
        <w:pStyle w:val="ListNumber"/>
        <w:spacing w:line="240" w:lineRule="auto"/>
        <w:ind w:left="720"/>
      </w:pPr>
      <w:r/>
      <w:hyperlink r:id="rId13">
        <w:r>
          <w:rPr>
            <w:color w:val="0000EE"/>
            <w:u w:val="single"/>
          </w:rPr>
          <w:t>https://www.omct.org/en/resources/statements/turkey-373-lgbtiq-defenders-detained-during-istanbul-pride-march</w:t>
        </w:r>
      </w:hyperlink>
      <w:r>
        <w:t xml:space="preserve"> - On June 26, 2022, Turkish authorities detained 373 people during the Istanbul Pride March, marking a significant escalation in the suppression of LGBTQ+ rights in Turkey. The detentions occurred amid a broader context of systematic targeting of LGBTIQ+ individuals, defenders, and organizations. Human rights organizations have called for an immediate end to all acts of harassment against LGBTIQ+ rights defenders in Turkey, emphasizing the need to respect the rights to freedom of expression and assembly.</w:t>
      </w:r>
      <w:r/>
    </w:p>
    <w:p>
      <w:pPr>
        <w:pStyle w:val="ListNumber"/>
        <w:spacing w:line="240" w:lineRule="auto"/>
        <w:ind w:left="720"/>
      </w:pPr>
      <w:r/>
      <w:hyperlink r:id="rId14">
        <w:r>
          <w:rPr>
            <w:color w:val="0000EE"/>
            <w:u w:val="single"/>
          </w:rPr>
          <w:t>https://www.hrw.org/news/2022/06/30/turkey-mass-arrests-anti-lgbt-violence-pride</w:t>
        </w:r>
      </w:hyperlink>
      <w:r>
        <w:t xml:space="preserve"> - On June 26, 2022, Turkish police attacked and arrested hundreds of people at the Istanbul Pride March, in a sweeping display of violence and discrimination against lesbian, gay, bisexual, and transgender (LGBT) people. Human Rights Watch condemned the crackdown, urging Turkish authorities to respect free expression and assembly rights and to stop the ongoing repression of LGBT rights activists.</w:t>
      </w:r>
      <w:r/>
    </w:p>
    <w:p>
      <w:pPr>
        <w:pStyle w:val="ListNumber"/>
        <w:spacing w:line="240" w:lineRule="auto"/>
        <w:ind w:left="720"/>
      </w:pPr>
      <w:r/>
      <w:hyperlink r:id="rId12">
        <w:r>
          <w:rPr>
            <w:color w:val="0000EE"/>
            <w:u w:val="single"/>
          </w:rPr>
          <w:t>https://www.ifj.org/media-centre/news/detail/article/turkey-police-detains-afp-photographer-amid-mass-arrests-at-istanbul-pride-march</w:t>
        </w:r>
      </w:hyperlink>
      <w:r>
        <w:t xml:space="preserve"> - On June 26, 2022, Turkish police forcibly intervened in the Istanbul Pride march, detaining and loading into buses more than 150 demonstrators, including an AFP photographer. The International and European Federation of Journalists condemned the crackdown on journalists while they were performing their duties, highlighting the suppression of media freedom during the event.</w:t>
      </w:r>
      <w:r/>
    </w:p>
    <w:p>
      <w:pPr>
        <w:pStyle w:val="ListNumber"/>
        <w:spacing w:line="240" w:lineRule="auto"/>
        <w:ind w:left="720"/>
      </w:pPr>
      <w:r/>
      <w:hyperlink r:id="rId15">
        <w:r>
          <w:rPr>
            <w:color w:val="0000EE"/>
            <w:u w:val="single"/>
          </w:rPr>
          <w:t>https://www.turkishminute.com/2022/06/27/police-release-nearly-400-detained-at-istanbul-pride-march/</w:t>
        </w:r>
      </w:hyperlink>
      <w:r>
        <w:t xml:space="preserve"> - Turkish police detained nearly 400 activists during a banned Pride march in Istanbul on June 26, 2022. The detained individuals were released after giving their police statements and undergoing health checks. The event highlighted the ongoing suppression of LGBTQ+ rights in Turkey, with authorities citing safety and public order concerns for the ban.</w:t>
      </w:r>
      <w:r/>
    </w:p>
    <w:p>
      <w:pPr>
        <w:pStyle w:val="ListNumber"/>
        <w:spacing w:line="240" w:lineRule="auto"/>
        <w:ind w:left="720"/>
      </w:pPr>
      <w:r/>
      <w:hyperlink r:id="rId11">
        <w:r>
          <w:rPr>
            <w:color w:val="0000EE"/>
            <w:u w:val="single"/>
          </w:rPr>
          <w:t>https://www.euronews.com/2022/06/26/turkish-police-break-up-istanbul-pride-arrest-dozens-including-journalists</w:t>
        </w:r>
      </w:hyperlink>
      <w:r>
        <w:t xml:space="preserve"> - On June 26, 2022, Turkish police broke up the crowd gathered for the Pride march in Istanbul, arresting dozens, including journalists, in an alleged attempt to prevent them from recording the event. The governor of Turkey's largest city had banned all outdoor and indoor events for a seven-day period in the lead-up to the Pride march, citing 'security reasons.'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ayety.com/over-50-people-detained-at-istanbul-pride-as-ban-on-parade-continues" TargetMode="External"/><Relationship Id="rId10" Type="http://schemas.openxmlformats.org/officeDocument/2006/relationships/hyperlink" Target="https://apnews.com/article/515d46b4d73d84293e6a966dc2632b9e" TargetMode="External"/><Relationship Id="rId11" Type="http://schemas.openxmlformats.org/officeDocument/2006/relationships/hyperlink" Target="https://www.euronews.com/2022/06/26/turkish-police-break-up-istanbul-pride-arrest-dozens-including-journalists" TargetMode="External"/><Relationship Id="rId12" Type="http://schemas.openxmlformats.org/officeDocument/2006/relationships/hyperlink" Target="https://www.ifj.org/media-centre/news/detail/article/turkey-police-detains-afp-photographer-amid-mass-arrests-at-istanbul-pride-march" TargetMode="External"/><Relationship Id="rId13" Type="http://schemas.openxmlformats.org/officeDocument/2006/relationships/hyperlink" Target="https://www.omct.org/en/resources/statements/turkey-373-lgbtiq-defenders-detained-during-istanbul-pride-march" TargetMode="External"/><Relationship Id="rId14" Type="http://schemas.openxmlformats.org/officeDocument/2006/relationships/hyperlink" Target="https://www.hrw.org/news/2022/06/30/turkey-mass-arrests-anti-lgbt-violence-pride" TargetMode="External"/><Relationship Id="rId15" Type="http://schemas.openxmlformats.org/officeDocument/2006/relationships/hyperlink" Target="https://www.turkishminute.com/2022/06/27/police-release-nearly-400-detained-at-istanbul-pride-mar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