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Chicago Pride Arrests: What Happened, Who Was Held, and What It Means for Parade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noticed a tense turn as Chicago police made headlines after Pride events when 34 people, including five juveniles, were arrested during and after the city’s Pride Parade , a development that matters for safety planning and community trust at large public celebrations.</w:t>
      </w:r>
      <w:r/>
    </w:p>
    <w:p>
      <w:r/>
      <w:r>
        <w:t>Essential Takeaways</w:t>
      </w:r>
      <w:r/>
      <w:r/>
    </w:p>
    <w:p>
      <w:pPr>
        <w:pStyle w:val="ListBullet"/>
        <w:spacing w:line="240" w:lineRule="auto"/>
        <w:ind w:left="720"/>
      </w:pPr>
      <w:r/>
      <w:r>
        <w:rPr>
          <w:b/>
        </w:rPr>
        <w:t>Scope of arrests:</w:t>
      </w:r>
      <w:r>
        <w:t xml:space="preserve"> Chicago police detained 34 people during and after Pride events, with five juveniles among those taken into custody.</w:t>
      </w:r>
      <w:r/>
    </w:p>
    <w:p>
      <w:pPr>
        <w:pStyle w:val="ListBullet"/>
        <w:spacing w:line="240" w:lineRule="auto"/>
        <w:ind w:left="720"/>
      </w:pPr>
      <w:r/>
      <w:r>
        <w:rPr>
          <w:b/>
        </w:rPr>
        <w:t>Charges range:</w:t>
      </w:r>
      <w:r>
        <w:t xml:space="preserve"> Six people face felony counts, 23 were cited for misdemeanours, and others face weapons, drug, or alcohol-related charges.</w:t>
      </w:r>
      <w:r/>
    </w:p>
    <w:p>
      <w:pPr>
        <w:pStyle w:val="ListBullet"/>
        <w:spacing w:line="240" w:lineRule="auto"/>
        <w:ind w:left="720"/>
      </w:pPr>
      <w:r/>
      <w:r>
        <w:rPr>
          <w:b/>
        </w:rPr>
        <w:t>Types of offences:</w:t>
      </w:r>
      <w:r>
        <w:t xml:space="preserve"> Reported allegations include aggravated battery on a peace officer, disorderly conduct and possession offences, giving a varied picture of incidents.</w:t>
      </w:r>
      <w:r/>
    </w:p>
    <w:p>
      <w:pPr>
        <w:pStyle w:val="ListBullet"/>
        <w:spacing w:line="240" w:lineRule="auto"/>
        <w:ind w:left="720"/>
      </w:pPr>
      <w:r/>
      <w:r>
        <w:rPr>
          <w:b/>
        </w:rPr>
        <w:t>Ongoing cases:</w:t>
      </w:r>
      <w:r>
        <w:t xml:space="preserve"> Two people have charges pending, and investigations into some incidents remain active.</w:t>
      </w:r>
      <w:r/>
      <w:r/>
    </w:p>
    <w:p>
      <w:pPr>
        <w:pStyle w:val="Heading2"/>
      </w:pPr>
      <w:r>
        <w:t>What police say happened at the parade and after</w:t>
      </w:r>
      <w:r/>
    </w:p>
    <w:p>
      <w:r/>
      <w:r>
        <w:t>Chicago police reported that 34 people were arrested in connection with Pride festivities, a figure that included five juveniles and multiple types of charges. The department’s count spread across the parade itself and post‑parade gatherings, and officials flagged several serious allegations, such as aggravated battery involving a peace officer. Local outlets also noted arrests tied to weapons and drug offences. For paradegoers who'd been enjoying the colourful floats and music, the news landed as an unexpected, sombre note.</w:t>
      </w:r>
      <w:r/>
    </w:p>
    <w:p>
      <w:pPr>
        <w:pStyle w:val="Heading2"/>
      </w:pPr>
      <w:r>
        <w:t>How the charges break down , misdemeanours, felonies and more</w:t>
      </w:r>
      <w:r/>
    </w:p>
    <w:p>
      <w:r/>
      <w:r>
        <w:t>According to reporting, six defendants are facing felony charges while 23 were charged with misdemeanours; other detentions relate to guns, alcohol or drugs. That mix matters because misdemeanours often involve on‑the‑spot public order offences, whereas felonies suggest more serious alleged conduct. For anyone organising or attending large events, the lesson is practical: visible policing and quick arrests can calm a scene, but they also raise questions about transparency and follow‑up.</w:t>
      </w:r>
      <w:r/>
    </w:p>
    <w:p>
      <w:pPr>
        <w:pStyle w:val="Heading2"/>
      </w:pPr>
      <w:r>
        <w:t>Context: Pride events in Chicago have drawn big crowds , and scrutiny</w:t>
      </w:r>
      <w:r/>
    </w:p>
    <w:p>
      <w:r/>
      <w:r>
        <w:t>Chicago’s Pride celebrations have become a major draw, and with big crowds comes greater need for crowd management and safety planning. Previous years have seen tense moments and large police responses, prompting local outlets and community leaders to talk about how best to keep attendees safe without dampening the spirit of the event. Officials often point to coordinated planning with transit and emergency services, and critics urge better engagement with community groups to limit friction.</w:t>
      </w:r>
      <w:r/>
    </w:p>
    <w:p>
      <w:pPr>
        <w:pStyle w:val="Heading2"/>
      </w:pPr>
      <w:r>
        <w:t>What this means for safety, policing and community trust</w:t>
      </w:r>
      <w:r/>
    </w:p>
    <w:p>
      <w:r/>
      <w:r>
        <w:t>Arrests at civic celebrations tend to trigger two immediate reactions: relief from some attendees that law enforcement intervened, and concern from others about heavy policing and how situations are handled. Community advocates will likely call for clear details on use of force, the handling of juveniles and the rationale behind particular charges. Meanwhile, event organisers and the city will be under pressure to review safety plans and communication so future parades feel both welcoming and secure.</w:t>
      </w:r>
      <w:r/>
    </w:p>
    <w:p>
      <w:pPr>
        <w:pStyle w:val="Heading2"/>
      </w:pPr>
      <w:r>
        <w:t>Practical takeaways for festivalgoers and organisers</w:t>
      </w:r>
      <w:r/>
    </w:p>
    <w:p>
      <w:r/>
      <w:r>
        <w:t>If you’re heading to large public events: stay aware of your surroundings, know where first aid and stewarding points are, and travel with friends if possible. For parents, keeping teenagers close and agreeing a meetup point can prevent frightening separations. Organisers should publish clear behaviour guidelines, coordinate with police on de‑escalation protocols, and provide transparent post‑event summaries so the public understands what happened and why.</w:t>
      </w:r>
      <w:r/>
    </w:p>
    <w:p>
      <w:r/>
      <w:r>
        <w:t>It's a small change in planning that can make every celebration safer and keep the focus where it should be , on community and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[7]</w:t>
        </w:r>
      </w:hyperlink>
      <w:r>
        <w:t xml:space="preserve">- Paragraph 4: </w:t>
      </w:r>
      <w:hyperlink r:id="rId13">
        <w:r>
          <w:rPr>
            <w:color w:val="0000EE"/>
            <w:u w:val="single"/>
          </w:rPr>
          <w:t>[6]</w:t>
        </w:r>
      </w:hyperlink>
      <w:r>
        <w:t xml:space="preserve">, </w:t>
      </w:r>
      <w:hyperlink r:id="rId11">
        <w:r>
          <w:rPr>
            <w:color w:val="0000EE"/>
            <w:u w:val="single"/>
          </w:rPr>
          <w:t>[4]</w:t>
        </w:r>
      </w:hyperlink>
      <w:r>
        <w:t xml:space="preserve">- Paragraph 5: </w:t>
      </w:r>
      <w:hyperlink r:id="rId14">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https://abc7chicago.com/post/chicago-pride-arrests-police-department-34-people-including-5-juveniles-amid-parade-celebrations/19417621/</w:t>
        </w:r>
      </w:hyperlink>
      <w:r>
        <w:t xml:space="preserve"> - Please view link - unable to able to access data</w:t>
      </w:r>
      <w:r/>
    </w:p>
    <w:p>
      <w:pPr>
        <w:pStyle w:val="ListNumber"/>
        <w:spacing w:line="240" w:lineRule="auto"/>
        <w:ind w:left="720"/>
      </w:pPr>
      <w:r/>
      <w:hyperlink r:id="rId9">
        <w:r>
          <w:rPr>
            <w:color w:val="0000EE"/>
            <w:u w:val="single"/>
          </w:rPr>
          <w:t>https://abc7chicago.com/post/chicago-pride-arrests-police-department-34-people-including-5-juveniles-amid-parade-celebrations/19417621/</w:t>
        </w:r>
      </w:hyperlink>
      <w:r>
        <w:t xml:space="preserve"> - Chicago police arrested 34 individuals, including five juveniles, during and after the Pride Parade. Six people faced felony charges, while 23 were charged with misdemeanours. Charges ranged from aggravated battery to a peace officer to disorderly conduct, with several others facing firearms, drug, or alcohol-related charges. Two individuals had pending charges.</w:t>
      </w:r>
      <w:r/>
    </w:p>
    <w:p>
      <w:pPr>
        <w:pStyle w:val="ListNumber"/>
        <w:spacing w:line="240" w:lineRule="auto"/>
        <w:ind w:left="720"/>
      </w:pPr>
      <w:r/>
      <w:hyperlink r:id="rId10">
        <w:r>
          <w:rPr>
            <w:color w:val="0000EE"/>
            <w:u w:val="single"/>
          </w:rPr>
          <w:t>https://cwbchicago.com/2025/06/cops-seize-6-guns-arrest-39-people-at-chicago-pride-parade-gathering.html</w:t>
        </w:r>
      </w:hyperlink>
      <w:r>
        <w:t xml:space="preserve"> - In June 2025, Chicago police arrested 39 individuals in connection with the Pride Parade and its aftermath. Among those arrested, six were charged with illegally carrying firearms, including one man allegedly carrying two guns. This marked a decrease from the 53 arrests made in 2024 but was higher than totals from 2016 through 2023.</w:t>
      </w:r>
      <w:r/>
    </w:p>
    <w:p>
      <w:pPr>
        <w:pStyle w:val="ListNumber"/>
        <w:spacing w:line="240" w:lineRule="auto"/>
        <w:ind w:left="720"/>
      </w:pPr>
      <w:r/>
      <w:hyperlink r:id="rId11">
        <w:r>
          <w:rPr>
            <w:color w:val="0000EE"/>
            <w:u w:val="single"/>
          </w:rPr>
          <w:t>https://chicago.suntimes.com/2023/6/25/23773101/chicago-pride-parade-lgbtq</w:t>
        </w:r>
      </w:hyperlink>
      <w:r>
        <w:t xml:space="preserve"> - Despite rain showers, thousands attended Chicago's 52nd annual Pride Parade. The event featured participants with large balloon letters spelling 'pride' and was marked by a positive and upbeat atmosphere. Mayor Brandon Johnson and Governor J.B. Pritzker participated, and the parade commemorated the 1969 Stonewall Uprising, pivotal in the fight for LGBTQ+ rights.</w:t>
      </w:r>
      <w:r/>
    </w:p>
    <w:p>
      <w:pPr>
        <w:pStyle w:val="ListNumber"/>
        <w:spacing w:line="240" w:lineRule="auto"/>
        <w:ind w:left="720"/>
      </w:pPr>
      <w:r/>
      <w:hyperlink r:id="rId14">
        <w:r>
          <w:rPr>
            <w:color w:val="0000EE"/>
            <w:u w:val="single"/>
          </w:rPr>
          <w:t>https://chicago.suntimes.com/2023/6/27/23775864/lakeview-street-takeover-belmont-pride-parade-cta</w:t>
        </w:r>
      </w:hyperlink>
      <w:r>
        <w:t xml:space="preserve"> - Following the Pride Parade, a six-hour street takeover occurred in Lake View, involving hundreds of teenagers dancing and leaping on vehicles, including cars, vans, a police squad car, and a CTA bus. The event was condemned by local officials as 'absolutely unacceptable.'</w:t>
      </w:r>
      <w:r/>
    </w:p>
    <w:p>
      <w:pPr>
        <w:pStyle w:val="ListNumber"/>
        <w:spacing w:line="240" w:lineRule="auto"/>
        <w:ind w:left="720"/>
      </w:pPr>
      <w:r/>
      <w:hyperlink r:id="rId13">
        <w:r>
          <w:rPr>
            <w:color w:val="0000EE"/>
            <w:u w:val="single"/>
          </w:rPr>
          <w:t>https://chicago.suntimes.com/crime/2024/7/1/mass-arrest-police-clark-street-pride-parade-lake-view</w:t>
        </w:r>
      </w:hyperlink>
      <w:r>
        <w:t xml:space="preserve"> - Early on July 1, 2024, Chicago police conducted a 'mass arrest' in Lake View, arresting 53 individuals, including nine juveniles, in the 3000 block of North Clark Street. The arrests followed the Pride Parade and were part of a response to disturbances in the area.</w:t>
      </w:r>
      <w:r/>
    </w:p>
    <w:p>
      <w:pPr>
        <w:pStyle w:val="ListNumber"/>
        <w:spacing w:line="240" w:lineRule="auto"/>
        <w:ind w:left="720"/>
      </w:pPr>
      <w:r/>
      <w:hyperlink r:id="rId12">
        <w:r>
          <w:rPr>
            <w:color w:val="0000EE"/>
            <w:u w:val="single"/>
          </w:rPr>
          <w:t>https://news.wttw.com/2023/06/23/chicago-officials-outline-safety-plans-ahead-sunday-s-pride-parade</w:t>
        </w:r>
      </w:hyperlink>
      <w:r>
        <w:t xml:space="preserve"> - Ahead of the 2023 Pride Parade, Chicago's interim police superintendent announced the cancellation of officers' days off to ensure safety during the event. Additional officers were deployed along the parade route, and experienced officers worked through Sunday night to maintain public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chicago.com/post/chicago-pride-arrests-police-department-34-people-including-5-juveniles-amid-parade-celebrations/19417621/" TargetMode="External"/><Relationship Id="rId10" Type="http://schemas.openxmlformats.org/officeDocument/2006/relationships/hyperlink" Target="https://cwbchicago.com/2025/06/cops-seize-6-guns-arrest-39-people-at-chicago-pride-parade-gathering.html" TargetMode="External"/><Relationship Id="rId11" Type="http://schemas.openxmlformats.org/officeDocument/2006/relationships/hyperlink" Target="https://chicago.suntimes.com/2023/6/25/23773101/chicago-pride-parade-lgbtq" TargetMode="External"/><Relationship Id="rId12" Type="http://schemas.openxmlformats.org/officeDocument/2006/relationships/hyperlink" Target="https://news.wttw.com/2023/06/23/chicago-officials-outline-safety-plans-ahead-sunday-s-pride-parade" TargetMode="External"/><Relationship Id="rId13" Type="http://schemas.openxmlformats.org/officeDocument/2006/relationships/hyperlink" Target="https://chicago.suntimes.com/crime/2024/7/1/mass-arrest-police-clark-street-pride-parade-lake-view" TargetMode="External"/><Relationship Id="rId14" Type="http://schemas.openxmlformats.org/officeDocument/2006/relationships/hyperlink" Target="https://chicago.suntimes.com/2023/6/27/23775864/lakeview-street-takeover-belmont-pride-parade-c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