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Budapest Pride Sees Tens of Thousands Celebrate LGBTQ Rights in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locals watched as organisers, volunteers and tens of thousands of marchers turned central Budapest into a colourful, sun-drenched celebration on 27 June , the first big Pride since Viktor Orbán’s government fell, a symbolic moment for Hungary and the wider region.</w:t>
      </w:r>
      <w:r/>
    </w:p>
    <w:p>
      <w:r/>
      <w:r>
        <w:t>Essential Takeaways</w:t>
      </w:r>
      <w:r/>
      <w:r/>
    </w:p>
    <w:p>
      <w:pPr>
        <w:pStyle w:val="ListBullet"/>
        <w:spacing w:line="240" w:lineRule="auto"/>
        <w:ind w:left="720"/>
      </w:pPr>
      <w:r/>
      <w:r>
        <w:rPr>
          <w:b/>
        </w:rPr>
        <w:t>Huge turnout:</w:t>
      </w:r>
      <w:r>
        <w:t xml:space="preserve"> Organisers said about 50,000 people took part, filling central Budapest with music and banners.</w:t>
      </w:r>
      <w:r/>
    </w:p>
    <w:p>
      <w:pPr>
        <w:pStyle w:val="ListBullet"/>
        <w:spacing w:line="240" w:lineRule="auto"/>
        <w:ind w:left="720"/>
      </w:pPr>
      <w:r/>
      <w:r>
        <w:rPr>
          <w:b/>
        </w:rPr>
        <w:t>Scorching conditions:</w:t>
      </w:r>
      <w:r>
        <w:t xml:space="preserve"> Temperatures hit around 40°C, so water stations, public fountains and event planning were vital.</w:t>
      </w:r>
      <w:r/>
    </w:p>
    <w:p>
      <w:pPr>
        <w:pStyle w:val="ListBullet"/>
        <w:spacing w:line="240" w:lineRule="auto"/>
        <w:ind w:left="720"/>
      </w:pPr>
      <w:r/>
      <w:r>
        <w:rPr>
          <w:b/>
        </w:rPr>
        <w:t>Calmer mood:</w:t>
      </w:r>
      <w:r>
        <w:t xml:space="preserve"> The atmosphere was more celebratory than last year’s protest-focused march, though a few arrests were reported.</w:t>
      </w:r>
      <w:r/>
    </w:p>
    <w:p>
      <w:pPr>
        <w:pStyle w:val="ListBullet"/>
        <w:spacing w:line="240" w:lineRule="auto"/>
        <w:ind w:left="720"/>
      </w:pPr>
      <w:r/>
      <w:r>
        <w:rPr>
          <w:b/>
        </w:rPr>
        <w:t>Political significance:</w:t>
      </w:r>
      <w:r>
        <w:t xml:space="preserve"> This was the first large Pride since the government change in April, and it carried fresh symbolic weight.</w:t>
      </w:r>
      <w:r/>
    </w:p>
    <w:p>
      <w:pPr>
        <w:pStyle w:val="ListBullet"/>
        <w:spacing w:line="240" w:lineRule="auto"/>
        <w:ind w:left="720"/>
      </w:pPr>
      <w:r/>
      <w:r>
        <w:rPr>
          <w:b/>
        </w:rPr>
        <w:t>Official attention:</w:t>
      </w:r>
      <w:r>
        <w:t xml:space="preserve"> Local authorities cooperated to keep the event legal and safe, with police calling the parade peaceful.</w:t>
      </w:r>
      <w:r/>
      <w:r/>
    </w:p>
    <w:p>
      <w:pPr>
        <w:pStyle w:val="Heading2"/>
      </w:pPr>
      <w:r>
        <w:t>A bright, sweaty march that felt like a turning point</w:t>
      </w:r>
      <w:r/>
    </w:p>
    <w:p>
      <w:r/>
      <w:r>
        <w:t>The strongest image from Budapest on Saturday was a sea of colour under an intense summer sun, with people dancing and relief-seekers dipping their hands into public fountains. Reporters noted the relaxed, celebratory tone, a contrast to the tense demonstrations of the previous year. Organisers handed out water and the city made practical moves to cope with the heat, which mattered , a 40°C day changes how you plan a parade.</w:t>
      </w:r>
      <w:r/>
    </w:p>
    <w:p>
      <w:pPr>
        <w:pStyle w:val="Heading2"/>
      </w:pPr>
      <w:r>
        <w:t>Why this Pride felt different from last year’s</w:t>
      </w:r>
      <w:r/>
    </w:p>
    <w:p>
      <w:r/>
      <w:r>
        <w:t>Last year’s march doubled as a mass protest against an attempted ban, so the mood was militant and urgent. This time, with the national government having changed in April, many attendees allowed themselves to enjoy a lighter, more festival-like experience. Observers said the shift didn’t erase the political meaning; it repackaged it as hope rather than only resistance, which can be a powerful signal both at home and abroad.</w:t>
      </w:r>
      <w:r/>
    </w:p>
    <w:p>
      <w:pPr>
        <w:pStyle w:val="Heading2"/>
      </w:pPr>
      <w:r>
        <w:t>Logistics in extreme weather: small changes, big effects</w:t>
      </w:r>
      <w:r/>
    </w:p>
    <w:p>
      <w:r/>
      <w:r>
        <w:t>Heat like that forces organisers to think like emergency planners. Water stations, volunteers with sun hats, and open fountains made the day manageable and safer for families, older participants and anyone sensitive to heat. If you ever attend a mass outdoor event in summer, bring a refillable bottle, a hat and know where the first-aid tents are , it’s the difference between enjoying the parade and calling it a day early.</w:t>
      </w:r>
      <w:r/>
    </w:p>
    <w:p>
      <w:pPr>
        <w:pStyle w:val="Heading2"/>
      </w:pPr>
      <w:r>
        <w:t>Law, order and the symbolic urgency of legality</w:t>
      </w:r>
      <w:r/>
    </w:p>
    <w:p>
      <w:r/>
      <w:r>
        <w:t>Police described the parade as peaceful, although a few arrests were made, underscoring that large public events rarely pass without incident. Authorities had previously suggested Pride could be restricted, but this year the event went ahead without a ban. That legal breathing room changed the tenor of the march and offered organisers space to celebrate rather than only defend their right to assemble.</w:t>
      </w:r>
      <w:r/>
    </w:p>
    <w:p>
      <w:pPr>
        <w:pStyle w:val="Heading2"/>
      </w:pPr>
      <w:r>
        <w:t>What this means for Hungary and the region</w:t>
      </w:r>
      <w:r/>
    </w:p>
    <w:p>
      <w:r/>
      <w:r>
        <w:t>A festive Pride on this scale sends a message beyond the boulevards of Budapest. It signals that public, visible LGBTQ life can be both joyful and politically meaningful in a country that has seen fraught battles over rights. Activists and onlookers will watch how local and national leaders respond next, and whether this moment becomes a step towards more lasting protections.</w:t>
      </w:r>
      <w:r/>
    </w:p>
    <w:p>
      <w:r/>
      <w:r>
        <w:t>It's a small civic moment with outsized symbolism , and for many who marched, it felt like a summer of cautious optimism.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3">
        <w:r>
          <w:rPr>
            <w:color w:val="0000EE"/>
            <w:u w:val="single"/>
          </w:rPr>
          <w:t>[4]</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https://www.allsides.com/news/2026-06-29-0700/lgbtq-issues-pride-after-orban-budapest-mayor-vows-officiate-hungarys-first-same-sex-marriage</w:t>
        </w:r>
      </w:hyperlink>
      <w:r>
        <w:t xml:space="preserve"> - Please view link - unable to able to access data</w:t>
      </w:r>
      <w:r/>
    </w:p>
    <w:p>
      <w:pPr>
        <w:pStyle w:val="ListNumber"/>
        <w:spacing w:line="240" w:lineRule="auto"/>
        <w:ind w:left="720"/>
      </w:pPr>
      <w:r/>
      <w:hyperlink r:id="rId10">
        <w:r>
          <w:rPr>
            <w:color w:val="0000EE"/>
            <w:u w:val="single"/>
          </w:rPr>
          <w:t>https://www.latimes.com/world-nation/story/2026-06-27/tens-of-thousands-march-in-first-budapest-pride-since-orban-ouster</w:t>
        </w:r>
      </w:hyperlink>
      <w:r>
        <w:t xml:space="preserve"> - Tens of thousands marched through Budapest's streets in searing heat for the annual Pride event, the first LGBTQ+ parade since Viktor Orbán's ouster. The parade proceeded peacefully, with police reporting no major incidents, although three people were taken into custody. The event marked a significant shift in Hungary's political landscape, with the new government under Péter Magyar showing open support for the LGBTQ+ community and initiating democratic reforms.</w:t>
      </w:r>
      <w:r/>
    </w:p>
    <w:p>
      <w:pPr>
        <w:pStyle w:val="ListNumber"/>
        <w:spacing w:line="240" w:lineRule="auto"/>
        <w:ind w:left="720"/>
      </w:pPr>
      <w:r/>
      <w:hyperlink r:id="rId12">
        <w:r>
          <w:rPr>
            <w:color w:val="0000EE"/>
            <w:u w:val="single"/>
          </w:rPr>
          <w:t>https://www.ansa.it/nuova_europa/en/news/sections/news/2026/05/29/hungary-police-say-no-grounds-to-ban-this-years-budapest-pride_168983a7-60d8-487f-8ea8-be52f585b441.html</w:t>
        </w:r>
      </w:hyperlink>
      <w:r>
        <w:t xml:space="preserve"> - Hungarian police announced they would not ban the upcoming Pride parade in Budapest, reversing the previous year's decision under former Prime Minister Viktor Orbán. The police stated that during the notification process and subsequent consultation with organisers, no grounds for prohibiting the assembly arose. This decision marked a significant change in Hungary's approach to LGBTQ+ rights and public demonstrations.</w:t>
      </w:r>
      <w:r/>
    </w:p>
    <w:p>
      <w:pPr>
        <w:pStyle w:val="ListNumber"/>
        <w:spacing w:line="240" w:lineRule="auto"/>
        <w:ind w:left="720"/>
      </w:pPr>
      <w:r/>
      <w:hyperlink r:id="rId13">
        <w:r>
          <w:rPr>
            <w:color w:val="0000EE"/>
            <w:u w:val="single"/>
          </w:rPr>
          <w:t>https://www.svt.se/nyheter/utrikes/borgmastaren-i-budapest-atalas-for-brott-efter-prideparaden</w:t>
        </w:r>
      </w:hyperlink>
      <w:r>
        <w:t xml:space="preserve"> - Budapest's opposition mayor, Gergely Karácsony, was charged and faced a fine for organising the city's Pride parade in June 2025, which attracted a record turnout despite an official ban. Organisers estimated more than 200,000 people participated, defying the government's clampdown on LGBTQ+ rights. Karácsony reacted to the charges by stating he went from a 'proud suspect to a proud defendant'.</w:t>
      </w:r>
      <w:r/>
    </w:p>
    <w:p>
      <w:pPr>
        <w:pStyle w:val="ListNumber"/>
        <w:spacing w:line="240" w:lineRule="auto"/>
        <w:ind w:left="720"/>
      </w:pPr>
      <w:r/>
      <w:hyperlink r:id="rId11">
        <w:r>
          <w:rPr>
            <w:color w:val="0000EE"/>
            <w:u w:val="single"/>
          </w:rPr>
          <w:t>https://www.svd.se/a/8pRWB1/pride-i-budapest-lagligt-efter-att-orban-ar-borta</w:t>
        </w:r>
      </w:hyperlink>
      <w:r>
        <w:t xml:space="preserve"> - The 2026 Pride parade in Budapest marked a historic shift as it was held legally for the first time after Viktor Orbán's fall from power. The previous year, the parade was illegal but still attracted around 200,000 participants in protest against the government. The new government under Péter Magyar has shown signs of improvement, although the country's controversial 'propaganda law' remains in effect.</w:t>
      </w:r>
      <w:r/>
    </w:p>
    <w:p>
      <w:pPr>
        <w:pStyle w:val="ListNumber"/>
        <w:spacing w:line="240" w:lineRule="auto"/>
        <w:ind w:left="720"/>
      </w:pPr>
      <w:r/>
      <w:hyperlink r:id="rId10">
        <w:r>
          <w:rPr>
            <w:color w:val="0000EE"/>
            <w:u w:val="single"/>
          </w:rPr>
          <w:t>https://www.latimes.com/world-nation/story/2026-06-27/tens-of-thousands-march-in-first-budapest-pride-since-orban-ouster</w:t>
        </w:r>
      </w:hyperlink>
      <w:r>
        <w:t xml:space="preserve"> - Tens of thousands marched through Budapest's streets in searing heat for the annual Pride event, the first LGBTQ+ parade since Viktor Orbán's ouster. The parade proceeded peacefully, with police reporting no major incidents, although three people were taken into custody. The event marked a significant shift in Hungary's political landscape, with the new government under Péter Magyar showing open support for the LGBTQ+ community and initiating democratic reforms.</w:t>
      </w:r>
      <w:r/>
    </w:p>
    <w:p>
      <w:pPr>
        <w:pStyle w:val="ListNumber"/>
        <w:spacing w:line="240" w:lineRule="auto"/>
        <w:ind w:left="720"/>
      </w:pPr>
      <w:r/>
      <w:hyperlink r:id="rId10">
        <w:r>
          <w:rPr>
            <w:color w:val="0000EE"/>
            <w:u w:val="single"/>
          </w:rPr>
          <w:t>https://www.latimes.com/world-nation/story/2026-06-27/tens-of-thousands-march-in-first-budapest-pride-since-orban-ouster</w:t>
        </w:r>
      </w:hyperlink>
      <w:r>
        <w:t xml:space="preserve"> - Tens of thousands marched through Budapest's streets in searing heat for the annual Pride event, the first LGBTQ+ parade since Viktor Orbán's ouster. The parade proceeded peacefully, with police reporting no major incidents, although three people were taken into custody. The event marked a significant shift in Hungary's political landscape, with the new government under Péter Magyar showing open support for the LGBTQ+ community and initiating democratic reforms.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lsides.com/news/2026-06-29-0700/lgbtq-issues-pride-after-orban-budapest-mayor-vows-officiate-hungarys-first-same-sex-marriage" TargetMode="External"/><Relationship Id="rId10" Type="http://schemas.openxmlformats.org/officeDocument/2006/relationships/hyperlink" Target="https://www.latimes.com/world-nation/story/2026-06-27/tens-of-thousands-march-in-first-budapest-pride-since-orban-ouster" TargetMode="External"/><Relationship Id="rId11" Type="http://schemas.openxmlformats.org/officeDocument/2006/relationships/hyperlink" Target="https://www.svd.se/a/8pRWB1/pride-i-budapest-lagligt-efter-att-orban-ar-borta" TargetMode="External"/><Relationship Id="rId12" Type="http://schemas.openxmlformats.org/officeDocument/2006/relationships/hyperlink" Target="https://www.ansa.it/nuova_europa/en/news/sections/news/2026/05/29/hungary-police-say-no-grounds-to-ban-this-years-budapest-pride_168983a7-60d8-487f-8ea8-be52f585b441.html" TargetMode="External"/><Relationship Id="rId13" Type="http://schemas.openxmlformats.org/officeDocument/2006/relationships/hyperlink" Target="https://www.svt.se/nyheter/utrikes/borgmastaren-i-budapest-atalas-for-brott-efter-pridepara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