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West Coast Pride Getaways: San Diego or Portland This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sunshine and parade-goers, take note: if Pride plans are still on your list, two West Coast favourites , San Diego and Portland , offer late-July escapes with very different vibes and plenty of rainbow energy, perfect for cooling off after long Texas days.</w:t>
      </w:r>
      <w:r/>
    </w:p>
    <w:p>
      <w:r/>
      <w:r>
        <w:t>Essential Takeaways</w:t>
      </w:r>
      <w:r/>
      <w:r/>
    </w:p>
    <w:p>
      <w:pPr>
        <w:pStyle w:val="ListBullet"/>
        <w:spacing w:line="240" w:lineRule="auto"/>
        <w:ind w:left="720"/>
      </w:pPr>
      <w:r/>
      <w:r>
        <w:rPr>
          <w:b/>
        </w:rPr>
        <w:t>When:</w:t>
      </w:r>
      <w:r>
        <w:t xml:space="preserve"> San Diego Pride runs July 11–19; Portland Pride peaks July 18–19. </w:t>
      </w:r>
      <w:r/>
    </w:p>
    <w:p>
      <w:pPr>
        <w:pStyle w:val="ListBullet"/>
        <w:spacing w:line="240" w:lineRule="auto"/>
        <w:ind w:left="720"/>
      </w:pPr>
      <w:r/>
      <w:r>
        <w:rPr>
          <w:b/>
        </w:rPr>
        <w:t>Atmosphere:</w:t>
      </w:r>
      <w:r>
        <w:t xml:space="preserve"> San Diego feels beachy and breezy, Portland is leafy, creative and a little anarchic. </w:t>
      </w:r>
      <w:r/>
    </w:p>
    <w:p>
      <w:pPr>
        <w:pStyle w:val="ListBullet"/>
        <w:spacing w:line="240" w:lineRule="auto"/>
        <w:ind w:left="720"/>
      </w:pPr>
      <w:r/>
      <w:r>
        <w:rPr>
          <w:b/>
        </w:rPr>
        <w:t>Highlights:</w:t>
      </w:r>
      <w:r>
        <w:t xml:space="preserve"> Both festivals feature parades, live music and waterfront gatherings; San Diego leans coastal, Portland leans forested and indie. </w:t>
      </w:r>
      <w:r/>
    </w:p>
    <w:p>
      <w:pPr>
        <w:pStyle w:val="ListBullet"/>
        <w:spacing w:line="240" w:lineRule="auto"/>
        <w:ind w:left="720"/>
      </w:pPr>
      <w:r/>
      <w:r>
        <w:rPr>
          <w:b/>
        </w:rPr>
        <w:t>Practical tip:</w:t>
      </w:r>
      <w:r>
        <w:t xml:space="preserve"> Book flights and accommodation early , weekends overlap and fairs fill fast; compare fares to pick your winner. </w:t>
      </w:r>
      <w:r/>
    </w:p>
    <w:p>
      <w:pPr>
        <w:pStyle w:val="ListBullet"/>
        <w:spacing w:line="240" w:lineRule="auto"/>
        <w:ind w:left="720"/>
      </w:pPr>
      <w:r/>
      <w:r>
        <w:rPr>
          <w:b/>
        </w:rPr>
        <w:t>What to expect:</w:t>
      </w:r>
      <w:r>
        <w:t xml:space="preserve"> Easy evening cool-downs by the ocean in San Diego, lush greenery and quirky after-parties in Portland.</w:t>
      </w:r>
      <w:r/>
      <w:r/>
    </w:p>
    <w:p>
      <w:pPr>
        <w:pStyle w:val="Heading2"/>
      </w:pPr>
      <w:r>
        <w:t>Why choosing a Pride destination matters , vibe over proximity</w:t>
      </w:r>
      <w:r/>
    </w:p>
    <w:p>
      <w:r/>
      <w:r>
        <w:t>If you’re escaping a Texas heatwave, you’ll want more than a parade; you want evenings that feel like a reward. San Diego gives you seaside sunsets and salt air that smooths the edges of a long day. Portland answers with mossy parks, craft coffee and neighbourhoods where queer culture seeps into tiny bars and late-night food carts. Think about whether you crave sand and surf or forest walks and microbreweries , your mood should lead the booking.</w:t>
      </w:r>
      <w:r/>
    </w:p>
    <w:p>
      <w:pPr>
        <w:pStyle w:val="Heading2"/>
      </w:pPr>
      <w:r>
        <w:t>San Diego Pride: oceanfront spectacle and sunny optimism</w:t>
      </w:r>
      <w:r/>
    </w:p>
    <w:p>
      <w:r/>
      <w:r>
        <w:t>San Diego Pride spans a full week and centres around big outdoor events, live stages and a parade that rolls through the city with an easy, festive swagger. According to event listings, expect a mix of large-scale concerts and community-led gatherings at iconic coastal spaces. If you’re drawn to warm evenings and the idea of cooling off by the Pacific after dancing, this is your scene. Practical note: bring layers , ocean breezes can turn cool after sunset , and book waterfront or Gaslamp Quarter lodging early for convenience.</w:t>
      </w:r>
      <w:r/>
    </w:p>
    <w:p>
      <w:pPr>
        <w:pStyle w:val="Heading2"/>
      </w:pPr>
      <w:r>
        <w:t>Portland Pride: green spaces, indie energy and waterfront festivals</w:t>
      </w:r>
      <w:r/>
    </w:p>
    <w:p>
      <w:r/>
      <w:r>
        <w:t>Portland packs its Pride energy into a compact, fiercely local calendar: a parade, a waterfront festival and events spread across eclectic neighbourhood venues. The waterfront festival and parade are both signature draws, offering a more bohemian, DIY feel than larger coastal spectacles. For visitors who enjoy wandering between indie stalls, queer-led pop-ups and forested picnic spots, Portland delivers. Be ready for variable weather , even in July , and factor in plenty of walking shoes to cover parks and bridges.</w:t>
      </w:r>
      <w:r/>
    </w:p>
    <w:p>
      <w:pPr>
        <w:pStyle w:val="Heading2"/>
      </w:pPr>
      <w:r>
        <w:t>Events and extras: comparing what you’ll actually do</w:t>
      </w:r>
      <w:r/>
    </w:p>
    <w:p>
      <w:r/>
      <w:r>
        <w:t>Both cities stage parades and live music, but the extras set them apart. San Diego’s programme includes large concerts and beach-adjacent parties; city marketing leans into festival-scale production. Portland’s listings focus on community stages, local artists and a waterfront festival that feels intimate and grassroots. If you want big-name performers and a classic festival setup, San Diego may suit. If you prefer discovering local bands, zine tables and pop-up art, Portland will charm you.</w:t>
      </w:r>
      <w:r/>
    </w:p>
    <w:p>
      <w:pPr>
        <w:pStyle w:val="Heading2"/>
      </w:pPr>
      <w:r>
        <w:t>How to choose: logistics, cost and personal taste</w:t>
      </w:r>
      <w:r/>
    </w:p>
    <w:p>
      <w:r/>
      <w:r>
        <w:t>Start with dates , San Diego’s longer run gives more flexibility; Portland’s concentrated weekend means fewer options but higher intensity. Check flight prices and hotel availability next; overlapping weekends can push demand. Think about transport too: San Diego rewards those who love a short ride to beaches and nightlife, Portland is a walking and transit-friendly city where neighbourhoods pulse late. Finally, ask yourself which sensory memory you want to bring home: salt-sprayed, sun-softened evenings or cool, pine-scented nights under string lights.</w:t>
      </w:r>
      <w:r/>
    </w:p>
    <w:p>
      <w:r/>
      <w:r>
        <w:t>It's a small choice with a big payoff , either city promises pride, parties and the chance to cool off in style.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https://hesaiddallas.com/2026/06/30/travel-tuesday-how-the-west-was-proud/</w:t>
        </w:r>
      </w:hyperlink>
      <w:r>
        <w:t xml:space="preserve"> - Please view link - unable to able to access data</w:t>
      </w:r>
      <w:r/>
    </w:p>
    <w:p>
      <w:pPr>
        <w:pStyle w:val="ListNumber"/>
        <w:spacing w:line="240" w:lineRule="auto"/>
        <w:ind w:left="720"/>
      </w:pPr>
      <w:r/>
      <w:hyperlink r:id="rId10">
        <w:r>
          <w:rPr>
            <w:color w:val="0000EE"/>
            <w:u w:val="single"/>
          </w:rPr>
          <w:t>https://sdpride.org/pride/</w:t>
        </w:r>
      </w:hyperlink>
      <w:r>
        <w:t xml:space="preserve"> - San Diego Pride 2026 is scheduled from July 11 to July 19, featuring a series of events including the Dyke March on July 11, the Spirit of Stonewall Rally on July 17, the Pride Parade on July 18, and the Pride Festival on July 18 and 19. The festival will be held in Balboa Park, offering community resources, booths, and live entertainment across four stages. The event aims to celebrate diversity and inclusion within the LGBTQIA+ community.</w:t>
      </w:r>
      <w:r/>
    </w:p>
    <w:p>
      <w:pPr>
        <w:pStyle w:val="ListNumber"/>
        <w:spacing w:line="240" w:lineRule="auto"/>
        <w:ind w:left="720"/>
      </w:pPr>
      <w:r/>
      <w:hyperlink r:id="rId11">
        <w:r>
          <w:rPr>
            <w:color w:val="0000EE"/>
            <w:u w:val="single"/>
          </w:rPr>
          <w:t>https://portlandpride.org/2026-portland-pride-official-events/portland-pride-waterfront-festival-1</w:t>
        </w:r>
      </w:hyperlink>
      <w:r>
        <w:t xml:space="preserve"> - The Portland Pride Waterfront Festival is set for July 18 and 19, 2026, at Tom McCall Waterfront Park in Portland, Oregon. This annual event is one of the largest donation-based LGBTQIA2S+ Pride celebrations on the West Coast, attracting tens of thousands of visitors each year. The festival offers a safe and open environment for the LGBTQIA2S+ community to express their individuality and celebrate together. A $10 suggested donation supports the event and Pride Northwest's year-round programming.</w:t>
      </w:r>
      <w:r/>
    </w:p>
    <w:p>
      <w:pPr>
        <w:pStyle w:val="ListNumber"/>
        <w:spacing w:line="240" w:lineRule="auto"/>
        <w:ind w:left="720"/>
      </w:pPr>
      <w:r/>
      <w:hyperlink r:id="rId14">
        <w:r>
          <w:rPr>
            <w:color w:val="0000EE"/>
            <w:u w:val="single"/>
          </w:rPr>
          <w:t>https://portlandpride.org/2026-portland-pride-official-events/portland-pride-parade-1</w:t>
        </w:r>
      </w:hyperlink>
      <w:r>
        <w:t xml:space="preserve"> - The Portland Pride Parade, the largest in Oregon, is scheduled for Sunday, July 19, 2026, starting at 11:00 AM. The parade begins at NW Broadway and NW Davis, marching eastward, then south on Naito Parkway to the Portland Pride Waterfront Festival. This annual event brings tens of thousands of people into downtown Portland, celebrating the LGBTQIA+ community and its allies. The parade is a highlight of Portland Pride weekend, showcasing vibrant floats, music, and community spirit.</w:t>
      </w:r>
      <w:r/>
    </w:p>
    <w:p>
      <w:pPr>
        <w:pStyle w:val="ListNumber"/>
        <w:spacing w:line="240" w:lineRule="auto"/>
        <w:ind w:left="720"/>
      </w:pPr>
      <w:r/>
      <w:hyperlink r:id="rId12">
        <w:r>
          <w:rPr>
            <w:color w:val="0000EE"/>
            <w:u w:val="single"/>
          </w:rPr>
          <w:t>https://www.travelportland.com/events/portland-pride/</w:t>
        </w:r>
      </w:hyperlink>
      <w:r>
        <w:t xml:space="preserve"> - Portland Pride 2026 is a two-day celebration on July 18 and 19, featuring a festival, parade, makers' market, and diverse food and drink options. Held at Tom McCall Waterfront Park in downtown Portland, the event is a joyful occasion for the city's vibrant LGBTQIA+ community. Known for its inclusivity, Portland offers a welcoming environment for visitors of all backgrounds. The festival provides a platform for community organizations and businesses to connect with supporters and raise funds.</w:t>
      </w:r>
      <w:r/>
    </w:p>
    <w:p>
      <w:pPr>
        <w:pStyle w:val="ListNumber"/>
        <w:spacing w:line="240" w:lineRule="auto"/>
        <w:ind w:left="720"/>
      </w:pPr>
      <w:r/>
      <w:hyperlink r:id="rId13">
        <w:r>
          <w:rPr>
            <w:color w:val="0000EE"/>
            <w:u w:val="single"/>
          </w:rPr>
          <w:t>https://portlandpride.org/festival-1</w:t>
        </w:r>
      </w:hyperlink>
      <w:r>
        <w:t xml:space="preserve"> - The Portland Pride Waterfront Festival, taking place on July 18 and 19, 2026, at Tom McCall Waterfront Park, is one of the largest donation-based LGBTQIA2S+ Pride events on the West Coast. The festival attracts tens of thousands of visitors each year, offering a safe and open environment for the LGBTQIA2S+ community to express their individuality and celebrate together. A $10 suggested donation supports the event and Pride Northwest's year-round programming.</w:t>
      </w:r>
      <w:r/>
    </w:p>
    <w:p>
      <w:pPr>
        <w:pStyle w:val="ListNumber"/>
        <w:spacing w:line="240" w:lineRule="auto"/>
        <w:ind w:left="720"/>
      </w:pPr>
      <w:r/>
      <w:hyperlink r:id="rId14">
        <w:r>
          <w:rPr>
            <w:color w:val="0000EE"/>
            <w:u w:val="single"/>
          </w:rPr>
          <w:t>https://portlandpride.org/2026-portland-pride-official-events/portland-pride-parade-1</w:t>
        </w:r>
      </w:hyperlink>
      <w:r>
        <w:t xml:space="preserve"> - The Portland Pride Parade, the largest in Oregon, is scheduled for Sunday, July 19, 2026, starting at 11:00 AM. The parade begins at NW Broadway and NW Davis, marching eastward, then south on Naito Parkway to the Portland Pride Waterfront Festival. This annual event brings tens of thousands of people into downtown Portland, celebrating the LGBTQIA+ community and its allies. The parade is a highlight of Portland Pride weekend, showcasing vibrant floats, music, and community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6/30/travel-tuesday-how-the-west-was-proud/" TargetMode="External"/><Relationship Id="rId10" Type="http://schemas.openxmlformats.org/officeDocument/2006/relationships/hyperlink" Target="https://sdpride.org/pride/" TargetMode="External"/><Relationship Id="rId11" Type="http://schemas.openxmlformats.org/officeDocument/2006/relationships/hyperlink" Target="https://portlandpride.org/2026-portland-pride-official-events/portland-pride-waterfront-festival-1" TargetMode="External"/><Relationship Id="rId12" Type="http://schemas.openxmlformats.org/officeDocument/2006/relationships/hyperlink" Target="https://www.travelportland.com/events/portland-pride/" TargetMode="External"/><Relationship Id="rId13" Type="http://schemas.openxmlformats.org/officeDocument/2006/relationships/hyperlink" Target="https://portlandpride.org/festival-1" TargetMode="External"/><Relationship Id="rId14" Type="http://schemas.openxmlformats.org/officeDocument/2006/relationships/hyperlink" Target="https://portlandpride.org/2026-portland-pride-official-events/portland-pride-parad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