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Community Groups Show Up at Toronto’s 2026 Pride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Daily Bread Food Bank and dozens of community allies marched through Toronto for Pride 2026, showing solidarity, raising visibility and reminding the city that support for 2SLGBTQI+ neighbours matters beyond June. Here's what that looked like, why it matters, and simple ways groups can join in next year.</w:t>
      </w:r>
      <w:r/>
    </w:p>
    <w:p>
      <w:r/>
      <w:r>
        <w:t>Essential Takeaways</w:t>
      </w:r>
      <w:r/>
      <w:r/>
    </w:p>
    <w:p>
      <w:pPr>
        <w:pStyle w:val="ListBullet"/>
        <w:spacing w:line="240" w:lineRule="auto"/>
        <w:ind w:left="720"/>
      </w:pPr>
      <w:r/>
      <w:r>
        <w:rPr>
          <w:b/>
        </w:rPr>
        <w:t>Visible solidarity:</w:t>
      </w:r>
      <w:r>
        <w:t xml:space="preserve"> Daily Bread Food Bank marched alongside staff, volunteers and partner organisations, offering a warm, colourful presence that felt inclusive and spirited.</w:t>
      </w:r>
      <w:r/>
    </w:p>
    <w:p>
      <w:pPr>
        <w:pStyle w:val="ListBullet"/>
        <w:spacing w:line="240" w:lineRule="auto"/>
        <w:ind w:left="720"/>
      </w:pPr>
      <w:r/>
      <w:r>
        <w:rPr>
          <w:b/>
        </w:rPr>
        <w:t>Lived theme:</w:t>
      </w:r>
      <w:r>
        <w:t xml:space="preserve"> The 2026 Pride Toronto theme, “We Won’t Stop,” framed marches as ongoing advocacy, not a one-day celebration.</w:t>
      </w:r>
      <w:r/>
    </w:p>
    <w:p>
      <w:pPr>
        <w:pStyle w:val="ListBullet"/>
        <w:spacing w:line="240" w:lineRule="auto"/>
        <w:ind w:left="720"/>
      </w:pPr>
      <w:r/>
      <w:r>
        <w:rPr>
          <w:b/>
        </w:rPr>
        <w:t>Practical support:</w:t>
      </w:r>
      <w:r>
        <w:t xml:space="preserve"> Marching also doubles as outreach , raising awareness of food insecurity among 2SLGBTQI+ people and signalling where to seek help.</w:t>
      </w:r>
      <w:r/>
    </w:p>
    <w:p>
      <w:pPr>
        <w:pStyle w:val="ListBullet"/>
        <w:spacing w:line="240" w:lineRule="auto"/>
        <w:ind w:left="720"/>
      </w:pPr>
      <w:r/>
      <w:r>
        <w:rPr>
          <w:b/>
        </w:rPr>
        <w:t>Community feel:</w:t>
      </w:r>
      <w:r>
        <w:t xml:space="preserve"> Participants reported a joyful, energetic atmosphere, with cheering crowds and easy photo moments.</w:t>
      </w:r>
      <w:r/>
    </w:p>
    <w:p>
      <w:pPr>
        <w:pStyle w:val="ListBullet"/>
        <w:spacing w:line="240" w:lineRule="auto"/>
        <w:ind w:left="720"/>
      </w:pPr>
      <w:r/>
      <w:r>
        <w:rPr>
          <w:b/>
        </w:rPr>
        <w:t>How to help:</w:t>
      </w:r>
      <w:r>
        <w:t xml:space="preserve"> Donations, volunteering and partnering with member agencies are concrete steps readers can take after the parade.</w:t>
      </w:r>
      <w:r/>
      <w:r/>
    </w:p>
    <w:p>
      <w:pPr>
        <w:pStyle w:val="Heading2"/>
      </w:pPr>
      <w:r>
        <w:t>Why Daily Bread marching felt like more than a photo op</w:t>
      </w:r>
      <w:r/>
    </w:p>
    <w:p>
      <w:r/>
      <w:r>
        <w:t>The image of volunteers in bright shirts, smiling and handing out flyers, is an easy one to picture and it’s exactly the point , visibility matters. According to coverage of the parade, Daily Bread’s presence paired celebration with practical messaging about food support for 2SLGBTQI+ neighbours. That visual cue , a well-branded group within a long procession , reassures people that help exists and that mainstream charities are actively inclusive.</w:t>
      </w:r>
      <w:r/>
    </w:p>
    <w:p>
      <w:r/>
      <w:r>
        <w:t>This year’s Pride Toronto theme, “We Won’t Stop,” pushed that message further. It’s a reminder that parades are part ritual, part political action. For charities, marching is a chance to show values in public while connecting directly with the communities they serve.</w:t>
      </w:r>
      <w:r/>
    </w:p>
    <w:p>
      <w:pPr>
        <w:pStyle w:val="Heading2"/>
      </w:pPr>
      <w:r>
        <w:t>How marching doubles as outreach and aid</w:t>
      </w:r>
      <w:r/>
    </w:p>
    <w:p>
      <w:r/>
      <w:r>
        <w:t>Marching isn’t just for cheerleaders and costume designers; it’s a low-key, effective outreach tool. Groups hand out information, meet people who might not otherwise walk into an office, and spark conversations about access to food and services. Organisers say this soft approach often opens doors that formal campaigns don’t.</w:t>
      </w:r>
      <w:r/>
    </w:p>
    <w:p>
      <w:r/>
      <w:r>
        <w:t>If you run or work with a community organisation, consider this practical tip: bring clear, small takeaway materials and a few volunteers who can speak warmly about services. A short, friendly script helps volunteers feel confident, and a table near the route can turn curiosity into concrete connections.</w:t>
      </w:r>
      <w:r/>
    </w:p>
    <w:p>
      <w:pPr>
        <w:pStyle w:val="Heading2"/>
      </w:pPr>
      <w:r>
        <w:t>What the “We Won’t Stop” theme means for charities and activists</w:t>
      </w:r>
      <w:r/>
    </w:p>
    <w:p>
      <w:r/>
      <w:r>
        <w:t>Pride’s theme felt like a call to consistent action rather than a one-off festival slogan. For groups like Daily Bread, it underlines ongoing commitments to equity and safety for 2SLGBTQI+ people. Industry pages and festival notes suggest programming runs across events, from opening nights to volunteer-led activities, so charities can plan year-round engagement, not just parade-day visibility.</w:t>
      </w:r>
      <w:r/>
    </w:p>
    <w:p>
      <w:r/>
      <w:r>
        <w:t>That approach also helps when planning budgets or volunteer rosters , spreading effort across several events makes campaigns more sustainable and less last-minute frantic.</w:t>
      </w:r>
      <w:r/>
    </w:p>
    <w:p>
      <w:pPr>
        <w:pStyle w:val="Heading2"/>
      </w:pPr>
      <w:r>
        <w:t>Tips for groups thinking of marching next year</w:t>
      </w:r>
      <w:r/>
    </w:p>
    <w:p>
      <w:r/>
      <w:r>
        <w:t>First, pick a clear message: are you promoting services, fundraising, or recruitment? Then match materials to that goal , small cards with a website and contact, a QR code for donations, or branded merch that invites conversation. Keep things accessible: water, shade and rest spots for volunteers make for a friendly presence, and inclusive language on signs signals who you’re there for.</w:t>
      </w:r>
      <w:r/>
    </w:p>
    <w:p>
      <w:r/>
      <w:r>
        <w:t>Logistics matter too. Register early with Pride Toronto, check parade rules, and coordinate with partner agencies. And remember the human side , train volunteers to listen first; a quick friendly greeting often means more than a brochure.</w:t>
      </w:r>
      <w:r/>
    </w:p>
    <w:p>
      <w:pPr>
        <w:pStyle w:val="Heading2"/>
      </w:pPr>
      <w:r>
        <w:t>Why this matters for Toronto neighbours</w:t>
      </w:r>
      <w:r/>
    </w:p>
    <w:p>
      <w:r/>
      <w:r>
        <w:t>Seeing a food bank march at Pride sends a clear message: social services recognise the specific pressures some 2SLGBTQI+ people face, including higher rates of food insecurity. For many on the receiving end, a parade can be the moment they realise support is available and non-judgemental.</w:t>
      </w:r>
      <w:r/>
    </w:p>
    <w:p>
      <w:r/>
      <w:r>
        <w:t>Looking forward, these kinds of public commitments build trust. Whether you marched, cheered from the sidewalk, or scrolled through photos, these gestures nudge the city toward being more welcoming and practical for everyone.</w:t>
      </w:r>
      <w:r/>
    </w:p>
    <w:p>
      <w:r/>
      <w:r>
        <w:t>It's a small change that can make every Pride feel more supportive and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1">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https://www.dailybread.ca/blog/marching-together-at-torontos-2026-pride-parade/</w:t>
        </w:r>
      </w:hyperlink>
      <w:r>
        <w:t xml:space="preserve"> - Please view link - unable to able to access data</w:t>
      </w:r>
      <w:r/>
    </w:p>
    <w:p>
      <w:pPr>
        <w:pStyle w:val="ListNumber"/>
        <w:spacing w:line="240" w:lineRule="auto"/>
        <w:ind w:left="720"/>
      </w:pPr>
      <w:r/>
      <w:hyperlink r:id="rId10">
        <w:r>
          <w:rPr>
            <w:color w:val="0000EE"/>
            <w:u w:val="single"/>
          </w:rPr>
          <w:t>https://www.pridetoronto.com/about-us/news-and-media/</w:t>
        </w:r>
      </w:hyperlink>
      <w:r>
        <w:t xml:space="preserve"> - Pride Toronto has announced 'We Won’t Stop' as the official theme for the 2026 festival. This theme serves as a powerful follow-up to last year's 'All In', emphasizing the ongoing fight for freedom, inclusion, and recognition. It highlights the importance of every action, story, and voice in continuing the progress made by the 2SLGBTQI+ community. The theme underscores the commitment to celebrating diversity, honouring history, and taking bold action towards equality. The festival is scheduled to take place from June 26 to 28, 2026, in Toronto.</w:t>
      </w:r>
      <w:r/>
    </w:p>
    <w:p>
      <w:pPr>
        <w:pStyle w:val="ListNumber"/>
        <w:spacing w:line="240" w:lineRule="auto"/>
        <w:ind w:left="720"/>
      </w:pPr>
      <w:r/>
      <w:hyperlink r:id="rId14">
        <w:r>
          <w:rPr>
            <w:color w:val="0000EE"/>
            <w:u w:val="single"/>
          </w:rPr>
          <w:t>https://www.dailybread.ca/</w:t>
        </w:r>
      </w:hyperlink>
      <w:r>
        <w:t xml:space="preserve"> - Daily Bread Food Bank is Toronto's primary food bank, operating over 200 programs across the city. Their mission is to eliminate food insecurity and advocate for solutions to end poverty. The organisation provides fresh and shelf-stable food, as well as fresh-cooked meals, to individuals and families in need. They also engage in advocacy work to address the root causes of food insecurity and poverty, including affordable housing, decent wages, and higher social assistance rates. Daily Bread Food Bank relies on donations and volunteers to support its operations.</w:t>
      </w:r>
      <w:r/>
    </w:p>
    <w:p>
      <w:pPr>
        <w:pStyle w:val="ListNumber"/>
        <w:spacing w:line="240" w:lineRule="auto"/>
        <w:ind w:left="720"/>
      </w:pPr>
      <w:r/>
      <w:hyperlink r:id="rId12">
        <w:r>
          <w:rPr>
            <w:color w:val="0000EE"/>
            <w:u w:val="single"/>
          </w:rPr>
          <w:t>https://www.pridetoronto.com/festival-about-page/</w:t>
        </w:r>
      </w:hyperlink>
      <w:r>
        <w:t xml:space="preserve"> - The 'We Won’t Stop' theme for Pride Toronto 2026 embodies the core values of authenticity, respect, integrity, freedom, community, and diversity, equity, and inclusion. It serves as a reminder that the rights and visibility enjoyed today were hard-won and that the fight for freedom, inclusion, and recognition is ongoing. The theme encourages continued celebration of vibrant diversity, honouring history, and taking bold action towards equality. It is a rallying cry to keep showing up, speaking out, and taking action to create lasting change.</w:t>
      </w:r>
      <w:r/>
    </w:p>
    <w:p>
      <w:pPr>
        <w:pStyle w:val="ListNumber"/>
        <w:spacing w:line="240" w:lineRule="auto"/>
        <w:ind w:left="720"/>
      </w:pPr>
      <w:r/>
      <w:hyperlink r:id="rId11">
        <w:r>
          <w:rPr>
            <w:color w:val="0000EE"/>
            <w:u w:val="single"/>
          </w:rPr>
          <w:t>https://thebuzzmag.ca/2026/01/pride-toronto-announces-2026-festival-theme-and-dates-we-wont-stop-june-26-to-28-2026/</w:t>
        </w:r>
      </w:hyperlink>
      <w:r>
        <w:t xml:space="preserve"> - Pride Toronto has unveiled 'We Won’t Stop' as the official theme for the 2026 festival, scheduled for June 25 to 28, 2026. This theme is a powerful follow-up to last year's 'All In', emphasizing the ongoing fight for freedom, inclusion, and recognition. It highlights the importance of every action, story, and voice in continuing the progress made by the 2SLGBTQI+ community. The festival aims to celebrate the past, honour the present, and keep moving forward, embodying the spirit of resilience and unity.</w:t>
      </w:r>
      <w:r/>
    </w:p>
    <w:p>
      <w:pPr>
        <w:pStyle w:val="ListNumber"/>
        <w:spacing w:line="240" w:lineRule="auto"/>
        <w:ind w:left="720"/>
      </w:pPr>
      <w:r/>
      <w:hyperlink r:id="rId15">
        <w:r>
          <w:rPr>
            <w:color w:val="0000EE"/>
            <w:u w:val="single"/>
          </w:rPr>
          <w:t>https://www.pridetoronto.com/events/opening-night/</w:t>
        </w:r>
      </w:hyperlink>
      <w:r>
        <w:t xml:space="preserve"> - Pride Toronto's Opening Night event is scheduled for Friday, June 26, 2026, from 6:00 PM to 11:00 PM at the TD Main Stage in Nathan Phillips Square. The event will feature a libation ceremony, speeches from honoured guests, and a traditional Indigenous opening ceremony with two-spirit drummers, hoop dancers, shawl dancers, and an opening prayer by an Elder. The festivities will continue with performances by Berlin-based DJ LSDXOXO, Miss Bashful, and Bob the Drag Queen, marking her first DJ set in Toronto.</w:t>
      </w:r>
      <w:r/>
    </w:p>
    <w:p>
      <w:pPr>
        <w:pStyle w:val="ListNumber"/>
        <w:spacing w:line="240" w:lineRule="auto"/>
        <w:ind w:left="720"/>
      </w:pPr>
      <w:r/>
      <w:hyperlink r:id="rId13">
        <w:r>
          <w:rPr>
            <w:color w:val="0000EE"/>
            <w:u w:val="single"/>
          </w:rPr>
          <w:t>https://www.dailybread.ca/events/toronto-pride-parade/</w:t>
        </w:r>
      </w:hyperlink>
      <w:r>
        <w:t xml:space="preserve"> - Daily Bread Food Bank has been a proud participant in the Toronto Pride Parade, marching alongside staff, volunteers, community members, and organizations from across the city. Their participation underscores their commitment to social justice and support for the 2SLGBTQI+ community. The parade route begins at the corner of Church Street and Bloor Street, proceeding east on Church Street, turning down Yonge Street, and making its way to Nathan Phillips Square via Dundas. The event features music, performances, and celebrations throughout the night.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bread.ca/blog/marching-together-at-torontos-2026-pride-parade/" TargetMode="External"/><Relationship Id="rId10" Type="http://schemas.openxmlformats.org/officeDocument/2006/relationships/hyperlink" Target="https://www.pridetoronto.com/about-us/news-and-media/" TargetMode="External"/><Relationship Id="rId11" Type="http://schemas.openxmlformats.org/officeDocument/2006/relationships/hyperlink" Target="https://thebuzzmag.ca/2026/01/pride-toronto-announces-2026-festival-theme-and-dates-we-wont-stop-june-26-to-28-2026/" TargetMode="External"/><Relationship Id="rId12" Type="http://schemas.openxmlformats.org/officeDocument/2006/relationships/hyperlink" Target="https://www.pridetoronto.com/festival-about-page/" TargetMode="External"/><Relationship Id="rId13" Type="http://schemas.openxmlformats.org/officeDocument/2006/relationships/hyperlink" Target="https://www.dailybread.ca/events/toronto-pride-parade/" TargetMode="External"/><Relationship Id="rId14" Type="http://schemas.openxmlformats.org/officeDocument/2006/relationships/hyperlink" Target="https://www.dailybread.ca/" TargetMode="External"/><Relationship Id="rId15" Type="http://schemas.openxmlformats.org/officeDocument/2006/relationships/hyperlink" Target="https://www.pridetoronto.com/events/opening-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