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 to frame Layla Taylor’s coming-out: what it means for SLOMW fans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reflect, and keep watching , Layla Taylor of The Secret Lives of Mormon Wives has come out as bisexual and said she’s currently dating a woman, sharing the news on Jay Shetty’s On Purpose podcast at the tail end of Pride Month 2026. It matters for representation, cast dynamics, and viewers who’ve followed her story.</w:t>
      </w:r>
      <w:r/>
    </w:p>
    <w:p>
      <w:r/>
      <w:r>
        <w:t>Essential Takeaways</w:t>
      </w:r>
      <w:r/>
      <w:r/>
    </w:p>
    <w:p>
      <w:pPr>
        <w:pStyle w:val="ListBullet"/>
        <w:spacing w:line="240" w:lineRule="auto"/>
        <w:ind w:left="720"/>
      </w:pPr>
      <w:r/>
      <w:r>
        <w:rPr>
          <w:b/>
        </w:rPr>
        <w:t>What she said:</w:t>
      </w:r>
      <w:r>
        <w:t xml:space="preserve"> Layla told Jay Shetty she’s “gay” and “bi,” and is exploring a relationship with a woman who has been patient and emotionally aware.</w:t>
      </w:r>
      <w:r/>
    </w:p>
    <w:p>
      <w:pPr>
        <w:pStyle w:val="ListBullet"/>
        <w:spacing w:line="240" w:lineRule="auto"/>
        <w:ind w:left="720"/>
      </w:pPr>
      <w:r/>
      <w:r>
        <w:rPr>
          <w:b/>
        </w:rPr>
        <w:t>Timing:</w:t>
      </w:r>
      <w:r>
        <w:t xml:space="preserve"> The revelation came on 29 June, during the final days of Pride Month, and she informed fans publicly on a major podcast.</w:t>
      </w:r>
      <w:r/>
    </w:p>
    <w:p>
      <w:pPr>
        <w:pStyle w:val="ListBullet"/>
        <w:spacing w:line="240" w:lineRule="auto"/>
        <w:ind w:left="720"/>
      </w:pPr>
      <w:r/>
      <w:r>
        <w:rPr>
          <w:b/>
        </w:rPr>
        <w:t>Privacy respected:</w:t>
      </w:r>
      <w:r>
        <w:t xml:space="preserve"> Layla hasn’t named the woman and said she’s still in the “talking to” phase, keeping the new romance low-key.</w:t>
      </w:r>
      <w:r/>
    </w:p>
    <w:p>
      <w:pPr>
        <w:pStyle w:val="ListBullet"/>
        <w:spacing w:line="240" w:lineRule="auto"/>
        <w:ind w:left="720"/>
      </w:pPr>
      <w:r/>
      <w:r>
        <w:rPr>
          <w:b/>
        </w:rPr>
        <w:t>Background:</w:t>
      </w:r>
      <w:r>
        <w:t xml:space="preserve"> She grew up as a young Black woman in a predominantly white, Mormon community and lacked visible queer role models.</w:t>
      </w:r>
      <w:r/>
    </w:p>
    <w:p>
      <w:pPr>
        <w:pStyle w:val="ListBullet"/>
        <w:spacing w:line="240" w:lineRule="auto"/>
        <w:ind w:left="720"/>
      </w:pPr>
      <w:r/>
      <w:r>
        <w:rPr>
          <w:b/>
        </w:rPr>
        <w:t>Cast implications:</w:t>
      </w:r>
      <w:r>
        <w:t xml:space="preserve"> Layla didn’t text castmates ahead of the podcast, preferring to speak to them in person when she can.</w:t>
      </w:r>
      <w:r/>
      <w:r/>
    </w:p>
    <w:p>
      <w:pPr>
        <w:pStyle w:val="Heading2"/>
      </w:pPr>
      <w:r>
        <w:t>Why this moment feels both private and public</w:t>
      </w:r>
      <w:r/>
    </w:p>
    <w:p>
      <w:r/>
      <w:r>
        <w:t>Layla’s voice sounded calm and real on Jay Shetty’s podcast, and you could almost hear the relief , the kind that comes when a thing’s been held in for years. According to multiple outlets, she described being “finally in the era” of wanting to show all parts of herself, which is the kind of personal growth fans notice and applaud. Coming out on a big podcast makes it a public milestone, but her careful decision not to name her partner keeps the intimacy intact.</w:t>
      </w:r>
      <w:r/>
    </w:p>
    <w:p>
      <w:r/>
      <w:r>
        <w:t>This isn’t unusual in modern celebrity culture; many people choose a public platform to own their narrative while protecting loved ones. Reporters from E! News and Just Jared noted the balance Layla struck between openness and privacy. For viewers, it feels like an invitation to support rather than pry.</w:t>
      </w:r>
      <w:r/>
    </w:p>
    <w:p>
      <w:pPr>
        <w:pStyle w:val="Heading2"/>
      </w:pPr>
      <w:r>
        <w:t>Representation mattered , especially where she grew up</w:t>
      </w:r>
      <w:r/>
    </w:p>
    <w:p>
      <w:r/>
      <w:r>
        <w:t>Layla repeatedly pointed to the scarcity of queer role models while she was growing up in a predominantly white, Mormon environment, and that’s been echoed in coverage across outlets. She mentioned seeing same-sex moments on TV and wondering what that meant for her, a familiar reaction for those raised without visible LGBTQ+ examples. That lack of everyday representation can make self-acceptance slower and lonelier.</w:t>
      </w:r>
      <w:r/>
    </w:p>
    <w:p>
      <w:r/>
      <w:r>
        <w:t>This is the sort of story that underlines why representation on-screen and off matters. Fans who’ve followed The Secret Lives of Mormon Wives will recognise the difference between dramatic plotlines and the quieter, real-life work of feeling seen. For families and communities, it’s a reminder that small gestures , a TV scene, a conversation, a public figure owning their truth , can resonate for years.</w:t>
      </w:r>
      <w:r/>
    </w:p>
    <w:p>
      <w:pPr>
        <w:pStyle w:val="Heading2"/>
      </w:pPr>
      <w:r>
        <w:t>The new relationship: low-key, patient, and emotionally aware</w:t>
      </w:r>
      <w:r/>
    </w:p>
    <w:p>
      <w:r/>
      <w:r>
        <w:t>Layla described the woman she’s talking to as “emotionally aware” and “very patient,” saying the woman let Layla move at her own pace. Reporters from TMZ and Elite Daily highlighted how the pairing actually began , a simple social-media like , which feels very 2026. The relationship is in its early stages and Layla has chosen discretion, which many readers will respect.</w:t>
      </w:r>
      <w:r/>
    </w:p>
    <w:p>
      <w:r/>
      <w:r>
        <w:t>If you’re someone who’s dating after a long period of closeting, this approach makes sense: take it slow, keep a boundary where needed, and let trust grow. For fans it’s a chance to cheer from the sidelines without pressuring a speed-up.</w:t>
      </w:r>
      <w:r/>
    </w:p>
    <w:p>
      <w:pPr>
        <w:pStyle w:val="Heading2"/>
      </w:pPr>
      <w:r>
        <w:t>What this means for the SLOMW cast and viewers</w:t>
      </w:r>
      <w:r/>
    </w:p>
    <w:p>
      <w:r/>
      <w:r>
        <w:t>Layla didn’t text her castmates before the podcast, she said, planning to talk to them in person. That choice recognises the complicated mix of TV production, personal lives, and the media cycle. Coverage in Cosmopolitan pointed out that colleagues and co-stars often have mixed reactions when a castmate shares something so personal publicly, but many fans hope for supportive responses.</w:t>
      </w:r>
      <w:r/>
    </w:p>
    <w:p>
      <w:r/>
      <w:r>
        <w:t>For viewers, it’s also a reminder that reality TV personalities are people off-screen with evolving identities. The show’s producers and fans alike will now have the chance to see how the cast handles the news , whether it becomes part of future episodes or stays firmly in Layla’s private life.</w:t>
      </w:r>
      <w:r/>
    </w:p>
    <w:p>
      <w:pPr>
        <w:pStyle w:val="Heading2"/>
      </w:pPr>
      <w:r>
        <w:t>Moving beyond headlines: practical takeaways for readers</w:t>
      </w:r>
      <w:r/>
    </w:p>
    <w:p>
      <w:r/>
      <w:r>
        <w:t>If you know someone in a similar place, remember that patience and a listening ear go further than pronouncement. For fans, follow Layla’s lead: celebrate the announcement, don’t hunt for details, and respect boundaries. And if you’re thinking about how representation affects younger people in your life, look for media and conversations that normalise varied sexualities , it’s one of the simplest ways to help.</w:t>
      </w:r>
      <w:r/>
    </w:p>
    <w:p>
      <w:r/>
      <w:r>
        <w:t>It’s a small change in one star’s life that can mean a big shift in what audiences see and expect.</w:t>
      </w:r>
      <w:r/>
    </w:p>
    <w:p>
      <w:r/>
      <w:r>
        <w:t>It's a quiet, human milestone , offer support, not speculation.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[5]</w:t>
        </w:r>
      </w:hyperlink>
      <w:r>
        <w:t xml:space="preserve">, </w:t>
      </w:r>
      <w:hyperlink r:id="rId10">
        <w:r>
          <w:rPr>
            <w:color w:val="0000EE"/>
            <w:u w:val="single"/>
          </w:rPr>
          <w:t>[2]</w:t>
        </w:r>
      </w:hyperlink>
      <w:r>
        <w:t xml:space="preserve">- Paragraph 4: </w:t>
      </w:r>
      <w:hyperlink r:id="rId15">
        <w:r>
          <w:rPr>
            <w:color w:val="0000EE"/>
            <w:u w:val="single"/>
          </w:rPr>
          <w:t>[7]</w:t>
        </w:r>
      </w:hyperlink>
      <w:r>
        <w:t xml:space="preserve">, </w:t>
      </w:r>
      <w:hyperlink r:id="rId12">
        <w:r>
          <w:rPr>
            <w:color w:val="0000EE"/>
            <w:u w:val="single"/>
          </w:rPr>
          <w:t>[3]</w:t>
        </w:r>
      </w:hyperlink>
      <w:r>
        <w:t xml:space="preserve">- Paragraph 5: </w:t>
      </w:r>
      <w:hyperlink r:id="rId11">
        <w:r>
          <w:rPr>
            <w:color w:val="0000EE"/>
            <w:u w:val="single"/>
          </w:rPr>
          <w:t>[4]</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https://www.thehollywoodgossip.com/2026/06/layla-taylor-slomw-star-comes-out-bisexual-dating-a-woman/</w:t>
        </w:r>
      </w:hyperlink>
      <w:r>
        <w:t xml:space="preserve"> - Please view link - unable to able to access data</w:t>
      </w:r>
      <w:r/>
    </w:p>
    <w:p>
      <w:pPr>
        <w:pStyle w:val="ListNumber"/>
        <w:spacing w:line="240" w:lineRule="auto"/>
        <w:ind w:left="720"/>
      </w:pPr>
      <w:r/>
      <w:hyperlink r:id="rId10">
        <w:r>
          <w:rPr>
            <w:color w:val="0000EE"/>
            <w:u w:val="single"/>
          </w:rPr>
          <w:t>https://www.eonline.com/news/1433435/secret-lives-of-mormon-wives-layla-taylor-comes-out-as-bisexual</w:t>
        </w:r>
      </w:hyperlink>
      <w:r>
        <w:t xml:space="preserve"> - Layla Taylor, star of 'The Secret Lives of Mormon Wives', publicly came out as bisexual during an appearance on the 'On Purpose with Jay Shetty' podcast. She shared that she is dating a woman and expressed pride in embracing her authentic self. Taylor discussed her upbringing in a predominantly white area and the lack of queer representation, which led her to underplay her sexuality for a long period. She now feels empowered to show every part of herself to the world.</w:t>
      </w:r>
      <w:r/>
    </w:p>
    <w:p>
      <w:pPr>
        <w:pStyle w:val="ListNumber"/>
        <w:spacing w:line="240" w:lineRule="auto"/>
        <w:ind w:left="720"/>
      </w:pPr>
      <w:r/>
      <w:hyperlink r:id="rId12">
        <w:r>
          <w:rPr>
            <w:color w:val="0000EE"/>
            <w:u w:val="single"/>
          </w:rPr>
          <w:t>https://www.tmz.com/2026/06/29/layla-taylor-comes-out-as-bisexual/</w:t>
        </w:r>
      </w:hyperlink>
      <w:r>
        <w:t xml:space="preserve"> - Layla Taylor, known from 'The Secret Lives of Mormon Wives', revealed her bisexuality on the 'On Purpose with Jay Shetty' podcast. She disclosed that she is dating a woman and discussed her previous marriage to Clayton Wessel, with whom she shares two sons. Taylor admitted to underplaying her sexuality for years and expressed pride in being out. She also mentioned that her co-stars were unaware of her sexual identity prior to the podcast.</w:t>
      </w:r>
      <w:r/>
    </w:p>
    <w:p>
      <w:pPr>
        <w:pStyle w:val="ListNumber"/>
        <w:spacing w:line="240" w:lineRule="auto"/>
        <w:ind w:left="720"/>
      </w:pPr>
      <w:r/>
      <w:hyperlink r:id="rId11">
        <w:r>
          <w:rPr>
            <w:color w:val="0000EE"/>
            <w:u w:val="single"/>
          </w:rPr>
          <w:t>https://www.justjared.com/2026/06/29/secret-lives-of-mormon-wives-layla-taylor-comes-out-as-bisexual-confirms-shes-now-dating-a-woman/</w:t>
        </w:r>
      </w:hyperlink>
      <w:r>
        <w:t xml:space="preserve"> - Layla Taylor, star of 'The Secret Lives of Mormon Wives', came out as bisexual and confirmed she is dating a woman. In an interview on the 'On Purpose with Jay Shetty' podcast, Taylor discussed her childhood in a predominantly white area and the lack of queer representation, which led her to suppress her feelings. She now feels proud to be out and is embracing her authentic self.</w:t>
      </w:r>
      <w:r/>
    </w:p>
    <w:p>
      <w:pPr>
        <w:pStyle w:val="ListNumber"/>
        <w:spacing w:line="240" w:lineRule="auto"/>
        <w:ind w:left="720"/>
      </w:pPr>
      <w:r/>
      <w:hyperlink r:id="rId14">
        <w:r>
          <w:rPr>
            <w:color w:val="0000EE"/>
            <w:u w:val="single"/>
          </w:rPr>
          <w:t>https://www.elitedaily.com/entertainment/mormon-wives-layla-taylor-bisexual-dating-woman</w:t>
        </w:r>
      </w:hyperlink>
      <w:r>
        <w:t xml:space="preserve"> - Layla Taylor, star of 'The Secret Lives of Mormon Wives', came out as bisexual and revealed she is dating a woman. In an interview on the 'On Purpose with Jay Shetty' podcast, Taylor discussed her childhood in a predominantly white area and the lack of queer representation, which led her to suppress her feelings. She now feels proud to be out and is embracing her authentic self.</w:t>
      </w:r>
      <w:r/>
    </w:p>
    <w:p>
      <w:pPr>
        <w:pStyle w:val="ListNumber"/>
        <w:spacing w:line="240" w:lineRule="auto"/>
        <w:ind w:left="720"/>
      </w:pPr>
      <w:r/>
      <w:hyperlink r:id="rId13">
        <w:r>
          <w:rPr>
            <w:color w:val="0000EE"/>
            <w:u w:val="single"/>
          </w:rPr>
          <w:t>https://www.comingsoon.net/tv/news/2155759-layla-taylor-sexuality-dating-secret-lives-of-mormon-wives</w:t>
        </w:r>
      </w:hyperlink>
      <w:r>
        <w:t xml:space="preserve"> - Layla Taylor, star of 'The Secret Lives of Mormon Wives', came out as bisexual and confirmed she is dating a woman. In an interview on the 'On Purpose with Jay Shetty' podcast, Taylor discussed her childhood in a predominantly white area and the lack of queer representation, which led her to suppress her feelings. She now feels proud to be out and is embracing her authentic self.</w:t>
      </w:r>
      <w:r/>
    </w:p>
    <w:p>
      <w:pPr>
        <w:pStyle w:val="ListNumber"/>
        <w:spacing w:line="240" w:lineRule="auto"/>
        <w:ind w:left="720"/>
      </w:pPr>
      <w:r/>
      <w:hyperlink r:id="rId15">
        <w:r>
          <w:rPr>
            <w:color w:val="0000EE"/>
            <w:u w:val="single"/>
          </w:rPr>
          <w:t>https://www.cosmopolitan.com/entertainment/tv/a71773265/slomw-cast-reacts-layla-taylor-coming-out-bisexual/</w:t>
        </w:r>
      </w:hyperlink>
      <w:r>
        <w:t xml:space="preserve"> - Layla Taylor from 'The Secret Lives of Mormon Wives' came out as bisexual during a June 29 podcast appearance, admitting she hadn’t told her MomTok castmates yet due to a production pause since March. Taylor explained she lacked queer representation growing up, causing her to suppress her feelings for years until recently deciding to embrace her authentic self publicly. Most MomTok members celebrated Layla’s announcement with supportive comments and emojis on social media.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hollywoodgossip.com/2026/06/layla-taylor-slomw-star-comes-out-bisexual-dating-a-woman/" TargetMode="External"/><Relationship Id="rId10" Type="http://schemas.openxmlformats.org/officeDocument/2006/relationships/hyperlink" Target="https://www.eonline.com/news/1433435/secret-lives-of-mormon-wives-layla-taylor-comes-out-as-bisexual" TargetMode="External"/><Relationship Id="rId11" Type="http://schemas.openxmlformats.org/officeDocument/2006/relationships/hyperlink" Target="https://www.justjared.com/2026/06/29/secret-lives-of-mormon-wives-layla-taylor-comes-out-as-bisexual-confirms-shes-now-dating-a-woman/" TargetMode="External"/><Relationship Id="rId12" Type="http://schemas.openxmlformats.org/officeDocument/2006/relationships/hyperlink" Target="https://www.tmz.com/2026/06/29/layla-taylor-comes-out-as-bisexual/" TargetMode="External"/><Relationship Id="rId13" Type="http://schemas.openxmlformats.org/officeDocument/2006/relationships/hyperlink" Target="https://www.comingsoon.net/tv/news/2155759-layla-taylor-sexuality-dating-secret-lives-of-mormon-wives" TargetMode="External"/><Relationship Id="rId14" Type="http://schemas.openxmlformats.org/officeDocument/2006/relationships/hyperlink" Target="https://www.elitedaily.com/entertainment/mormon-wives-layla-taylor-bisexual-dating-woman" TargetMode="External"/><Relationship Id="rId15" Type="http://schemas.openxmlformats.org/officeDocument/2006/relationships/hyperlink" Target="https://www.cosmopolitan.com/entertainment/tv/a71773265/slomw-cast-reacts-layla-taylor-coming-out-bisexu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