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Vancouver Whitecaps Pride Match Plans for 2026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stands: Vancouver Whitecaps fans are gearing up for the club’s 13th annual Pride Match at BC Place on Saturday, August 1, 2026, a colourful celebration of sport, inclusion and community that matters for both locals and visitors during Vancouver Pride Week.</w:t>
      </w:r>
      <w:r/>
    </w:p>
    <w:p>
      <w:r/>
      <w:r>
        <w:t>Essential Takeaways</w:t>
      </w:r>
      <w:r/>
      <w:r/>
    </w:p>
    <w:p>
      <w:pPr>
        <w:pStyle w:val="ListBullet"/>
        <w:spacing w:line="240" w:lineRule="auto"/>
        <w:ind w:left="720"/>
      </w:pPr>
      <w:r/>
      <w:r>
        <w:rPr>
          <w:b/>
        </w:rPr>
        <w:t>When and where:</w:t>
      </w:r>
      <w:r>
        <w:t xml:space="preserve"> Saturday, August 1, 2026, kickoff 4:30pm at BC Place , upper bowl open and tickets on sale now. </w:t>
      </w:r>
      <w:r/>
    </w:p>
    <w:p>
      <w:pPr>
        <w:pStyle w:val="ListBullet"/>
        <w:spacing w:line="240" w:lineRule="auto"/>
        <w:ind w:left="720"/>
      </w:pPr>
      <w:r/>
      <w:r>
        <w:rPr>
          <w:b/>
        </w:rPr>
        <w:t>Who’s involved:</w:t>
      </w:r>
      <w:r>
        <w:t xml:space="preserve"> Whitecaps host LAFC in a rematch of their 2025 playoff tie, with World Cup returnees in the squad. </w:t>
      </w:r>
      <w:r/>
    </w:p>
    <w:p>
      <w:pPr>
        <w:pStyle w:val="ListBullet"/>
        <w:spacing w:line="240" w:lineRule="auto"/>
        <w:ind w:left="720"/>
      </w:pPr>
      <w:r/>
      <w:r>
        <w:rPr>
          <w:b/>
        </w:rPr>
        <w:t>Community impact:</w:t>
      </w:r>
      <w:r>
        <w:t xml:space="preserve"> TELUS and the club are donating to local LGBTQ2+ organisations and matching donations to QMUNITY’s “Bring Pride Home” campaign up to $10,000. </w:t>
      </w:r>
      <w:r/>
    </w:p>
    <w:p>
      <w:pPr>
        <w:pStyle w:val="ListBullet"/>
        <w:spacing w:line="240" w:lineRule="auto"/>
        <w:ind w:left="720"/>
      </w:pPr>
      <w:r/>
      <w:r>
        <w:rPr>
          <w:b/>
        </w:rPr>
        <w:t>Busy stretch:</w:t>
      </w:r>
      <w:r>
        <w:t xml:space="preserve"> The match kicks off a packed August schedule, including Leagues Cup fixtures and earlier Canadian Championship ties at Swangard Stadium. </w:t>
      </w:r>
      <w:r/>
    </w:p>
    <w:p>
      <w:pPr>
        <w:pStyle w:val="ListBullet"/>
        <w:spacing w:line="240" w:lineRule="auto"/>
        <w:ind w:left="720"/>
      </w:pPr>
      <w:r/>
      <w:r>
        <w:rPr>
          <w:b/>
        </w:rPr>
        <w:t>Supporter-led projects:</w:t>
      </w:r>
      <w:r>
        <w:t xml:space="preserve"> National supporters are contributing through the Canadian Supporters Pride Kit to benefit local LGBTQIA2S+ causes.</w:t>
      </w:r>
      <w:r/>
      <w:r/>
    </w:p>
    <w:p>
      <w:pPr>
        <w:pStyle w:val="Heading2"/>
      </w:pPr>
      <w:r>
        <w:t>Why this Pride Match feels different , a vivid return to BC Place</w:t>
      </w:r>
      <w:r/>
    </w:p>
    <w:p>
      <w:r/>
      <w:r>
        <w:t>There’s a tangible buzz about the ’Caps returning to BC Place after the FIFA World Cup 2026, and you’ll hear it in the crowd. The feel of a full stadium, the roar at kickoff, and the sea of rainbow flags make this Pride Match more than a game. According to club announcements, the match reunites Vancouver with its home ground and renews the LAFC rivalry, which adds on-field spice to the off-field celebration. If you want that classic stadium atmosphere, aim for the upper bowl now while seats last.</w:t>
      </w:r>
      <w:r/>
    </w:p>
    <w:p>
      <w:pPr>
        <w:pStyle w:val="Heading2"/>
      </w:pPr>
      <w:r>
        <w:t>What the club and partners are doing for the community</w:t>
      </w:r>
      <w:r/>
    </w:p>
    <w:p>
      <w:r/>
      <w:r>
        <w:t>The Whitecaps have turned a match-day celebration into a platform for giving, partnering with TELUS to support charities making a tangible difference in the LGBTQ2+ community. The club is matching community donations to QMUNITY’s new space at 981 Davie Street up to $10,000, which will fund youth and senior programming and safe gathering rooms. It’s a reminder that match-day energy can translate into lasting local support, not just spectacle.</w:t>
      </w:r>
      <w:r/>
    </w:p>
    <w:p>
      <w:pPr>
        <w:pStyle w:val="Heading2"/>
      </w:pPr>
      <w:r>
        <w:t>Tickets, logistics and what to expect on the day</w:t>
      </w:r>
      <w:r/>
    </w:p>
    <w:p>
      <w:r/>
      <w:r>
        <w:t>Fans should expect an organized, fan-friendly day: BC Place will open the upper bowl, and the club’s spectator information guidance typically covers entry times, accessibility, and family-friendly sections. If you’re planning to parade down to the match after Pride Week events, give yourself extra time for crowds and transit. For families or supporters who want quieter spots, scout the seating map ahead , the Whitecaps’ past spectator guides suggest quieter zones and accessibility options.</w:t>
      </w:r>
      <w:r/>
    </w:p>
    <w:p>
      <w:pPr>
        <w:pStyle w:val="Heading2"/>
      </w:pPr>
      <w:r>
        <w:t>On the pitch: squad notes and a congested fixture list</w:t>
      </w:r>
      <w:r/>
    </w:p>
    <w:p>
      <w:r/>
      <w:r>
        <w:t>This fixture lands amid a hectic schedule: a Canadian Championship tie at Swangard Stadium in July, followed by Leagues Cup matches in early August. The ’Caps will feature players who took part in the World Cup, including midfielders and forwards returning to club duty. That mix of international experience and midseason leagues means coach selection matters; if you’re picking a match to see high-energy, tactical football, this one ticks the box.</w:t>
      </w:r>
      <w:r/>
    </w:p>
    <w:p>
      <w:pPr>
        <w:pStyle w:val="Heading2"/>
      </w:pPr>
      <w:r>
        <w:t>Supporter projects and the bigger movement</w:t>
      </w:r>
      <w:r/>
    </w:p>
    <w:p>
      <w:r/>
      <w:r>
        <w:t>The Canadian Supporters Pride Kit brings together groups from MLS, CPL and provincial leagues to support local LGBTQIA2S+ initiatives, a grassroots complement to the club’s corporate partnerships. These fan-led efforts add personal touches , banners, chants and fundraising , that make Pride Match feel community-owned. Expect creative displays and a sincere, noisy crowd that knows why representation matters as much as the final score.</w:t>
      </w:r>
      <w:r/>
    </w:p>
    <w:p>
      <w:r/>
      <w:r>
        <w:t>It’s a small move that brings a lot of people together , on the pitch, in the stands and across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https://miss604.com/2026/06/vancouver-whitecaps-pride-match/</w:t>
        </w:r>
      </w:hyperlink>
      <w:r>
        <w:t xml:space="preserve"> - Please view link - unable to able to access data</w:t>
      </w:r>
      <w:r/>
    </w:p>
    <w:p>
      <w:pPr>
        <w:pStyle w:val="ListNumber"/>
        <w:spacing w:line="240" w:lineRule="auto"/>
        <w:ind w:left="720"/>
      </w:pPr>
      <w:r/>
      <w:hyperlink r:id="rId10">
        <w:r>
          <w:rPr>
            <w:color w:val="0000EE"/>
            <w:u w:val="single"/>
          </w:rPr>
          <w:t>https://www.whitecapsfc.com/news/show-your-pride-saturday-bc-place</w:t>
        </w:r>
      </w:hyperlink>
      <w:r>
        <w:t xml:space="preserve"> - Vancouver Whitecaps FC is hosting its annual Pride Night match on Saturday at BC Place. The event includes entertainment at Terry Fox Plaza, featuring demonstrations from the Terminal City Roller Girls, Rain City Ultimate Club, Drag Queen Lip Syncing, and a b(qu)eer garden with early bird specials. During the match, Whitecaps FC dignitaries will lead the team onto the pitch, with national anthems sung by Vancouver Pride Singers. The event aims to celebrate Pride and foster inclusivity within the community.</w:t>
      </w:r>
      <w:r/>
    </w:p>
    <w:p>
      <w:pPr>
        <w:pStyle w:val="ListNumber"/>
        <w:spacing w:line="240" w:lineRule="auto"/>
        <w:ind w:left="720"/>
      </w:pPr>
      <w:r/>
      <w:hyperlink r:id="rId12">
        <w:r>
          <w:rPr>
            <w:color w:val="0000EE"/>
            <w:u w:val="single"/>
          </w:rPr>
          <w:t>https://www.whitecapsfc.com/news/spectator-information-11th-annual-pride-match-presented-by-bmo</w:t>
        </w:r>
      </w:hyperlink>
      <w:r>
        <w:t xml:space="preserve"> - Vancouver Whitecaps FC is celebrating its 11th annual Pride Match, presented by BMO, with festivities starting at 4 p.m. PT on Saturday. The event features the second edition of 'Caps &amp; Queens Drag Happy Hour on Terry Fox Plaza, open to all ages and free of charge. Attendees can enjoy performances from local drag queens, including Venus, winner of Canada's Drag Race. The match against Houston Dynamo kicks off at 7:30 p.m. PT, with various activities planned to celebrate Pride.</w:t>
      </w:r>
      <w:r/>
    </w:p>
    <w:p>
      <w:pPr>
        <w:pStyle w:val="ListNumber"/>
        <w:spacing w:line="240" w:lineRule="auto"/>
        <w:ind w:left="720"/>
      </w:pPr>
      <w:r/>
      <w:hyperlink r:id="rId11">
        <w:r>
          <w:rPr>
            <w:color w:val="0000EE"/>
            <w:u w:val="single"/>
          </w:rPr>
          <w:t>https://www.whitecapsfc.com/news/spectator-info-12th-annual-pride-match-presented-by-bmo</w:t>
        </w:r>
      </w:hyperlink>
      <w:r>
        <w:t xml:space="preserve"> - Vancouver Whitecaps FC is hosting its 12th Annual Pride Match, presented by BMO, with a range of activities for fans. The beer garden opens at 4:30 p.m. PT, featuring guest host BlueeJoy and performances from artists like Tiffany Ann Co., Quill dance team, Androgynass, and Ploy Pailin. Additional attractions include player signings, giveaways, a Pride Art Wall, and games like 'score on Yohei Takaoka' presented by Tim Hortons. The event aims to celebrate Pride and engage the community.</w:t>
      </w:r>
      <w:r/>
    </w:p>
    <w:p>
      <w:pPr>
        <w:pStyle w:val="ListNumber"/>
        <w:spacing w:line="240" w:lineRule="auto"/>
        <w:ind w:left="720"/>
      </w:pPr>
      <w:r/>
      <w:hyperlink r:id="rId13">
        <w:r>
          <w:rPr>
            <w:color w:val="0000EE"/>
            <w:u w:val="single"/>
          </w:rPr>
          <w:t>https://www.whitecapsfc.com/news/spectator-guide-10th-anniversary-pride-match-wfc2-doubleheader-at-bc-place</w:t>
        </w:r>
      </w:hyperlink>
      <w:r>
        <w:t xml:space="preserve"> - Vancouver Whitecaps FC is celebrating its 10th Anniversary Pride Match with a full day of events at BC Place. The schedule includes a Whitecaps FC 2 match against Colorado Rapids 2 at 2 p.m. PT, followed by the 'Caps &amp; Queens event on Robson and Beatty from 3 p.m. to 7 p.m. PT, and the main match against Seattle Sounders FC at 7:30 p.m. PT. The event aims to celebrate Pride and engage the community with various activities throughout the day.</w:t>
      </w:r>
      <w:r/>
    </w:p>
    <w:p>
      <w:pPr>
        <w:pStyle w:val="ListNumber"/>
        <w:spacing w:line="240" w:lineRule="auto"/>
        <w:ind w:left="720"/>
      </w:pPr>
      <w:r/>
      <w:hyperlink r:id="rId11">
        <w:r>
          <w:rPr>
            <w:color w:val="0000EE"/>
            <w:u w:val="single"/>
          </w:rPr>
          <w:t>https://www.whitecapsfc.com/news/spectator-info-12th-annual-pride-match-presented-by-bmo</w:t>
        </w:r>
      </w:hyperlink>
      <w:r>
        <w:t xml:space="preserve"> - Vancouver Whitecaps FC is hosting its 12th Annual Pride Match, presented by BMO, with a range of activities for fans. The beer garden opens at 4:30 p.m. PT, featuring guest host BlueeJoy and performances from artists like Tiffany Ann Co., Quill dance team, Androgynass, and Ploy Pailin. Additional attractions include player signings, giveaways, a Pride Art Wall, and games like 'score on Yohei Takaoka' presented by Tim Hortons. The event aims to celebrate Pride and engage the community.</w:t>
      </w:r>
      <w:r/>
    </w:p>
    <w:p>
      <w:pPr>
        <w:pStyle w:val="ListNumber"/>
        <w:spacing w:line="240" w:lineRule="auto"/>
        <w:ind w:left="720"/>
      </w:pPr>
      <w:r/>
      <w:hyperlink r:id="rId11">
        <w:r>
          <w:rPr>
            <w:color w:val="0000EE"/>
            <w:u w:val="single"/>
          </w:rPr>
          <w:t>https://www.whitecapsfc.com/news/spectator-info-12th-annual-pride-match-presented-by-bmo</w:t>
        </w:r>
      </w:hyperlink>
      <w:r>
        <w:t xml:space="preserve"> - Vancouver Whitecaps FC is hosting its 12th Annual Pride Match, presented by BMO, with a range of activities for fans. The beer garden opens at 4:30 p.m. PT, featuring guest host BlueeJoy and performances from artists like Tiffany Ann Co., Quill dance team, Androgynass, and Ploy Pailin. Additional attractions include player signings, giveaways, a Pride Art Wall, and games like 'score on Yohei Takaoka' presented by Tim Hortons. The event aims to celebrate Pride and engage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604.com/2026/06/vancouver-whitecaps-pride-match/" TargetMode="External"/><Relationship Id="rId10" Type="http://schemas.openxmlformats.org/officeDocument/2006/relationships/hyperlink" Target="https://www.whitecapsfc.com/news/show-your-pride-saturday-bc-place" TargetMode="External"/><Relationship Id="rId11" Type="http://schemas.openxmlformats.org/officeDocument/2006/relationships/hyperlink" Target="https://www.whitecapsfc.com/news/spectator-info-12th-annual-pride-match-presented-by-bmo" TargetMode="External"/><Relationship Id="rId12" Type="http://schemas.openxmlformats.org/officeDocument/2006/relationships/hyperlink" Target="https://www.whitecapsfc.com/news/spectator-information-11th-annual-pride-match-presented-by-bmo" TargetMode="External"/><Relationship Id="rId13" Type="http://schemas.openxmlformats.org/officeDocument/2006/relationships/hyperlink" Target="https://www.whitecapsfc.com/news/spectator-guide-10th-anniversary-pride-match-wfc2-doubleheader-at-bc-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