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Pride Luxembourg Events to Catch This Year at Kulturfabrik Esch-sur-Alzette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lively community gatherings: Trans Pride Luxembourg moves from the capital to Kulturfabrik in Esch-sur-Alzette this Saturday, bringing a free evening of art, music and celebration for trans, non-binary and gender-diverse people , and anyone who wants to show support.</w:t>
      </w:r>
      <w:r/>
    </w:p>
    <w:p>
      <w:r/>
      <w:r>
        <w:t>Essential Takeaways</w:t>
      </w:r>
      <w:r/>
      <w:r/>
    </w:p>
    <w:p>
      <w:pPr>
        <w:pStyle w:val="ListBullet"/>
        <w:spacing w:line="240" w:lineRule="auto"/>
        <w:ind w:left="720"/>
      </w:pPr>
      <w:r/>
      <w:r>
        <w:rPr>
          <w:b/>
        </w:rPr>
        <w:t>New venue:</w:t>
      </w:r>
      <w:r>
        <w:t xml:space="preserve"> Kulturfabrik Esch-sur-Alzette hosts the second Trans Pride, moving the event out of the capital for broader regional reach. </w:t>
      </w:r>
      <w:r/>
    </w:p>
    <w:p>
      <w:pPr>
        <w:pStyle w:val="ListBullet"/>
        <w:spacing w:line="240" w:lineRule="auto"/>
        <w:ind w:left="720"/>
      </w:pPr>
      <w:r/>
      <w:r>
        <w:rPr>
          <w:b/>
        </w:rPr>
        <w:t>Free and open:</w:t>
      </w:r>
      <w:r>
        <w:t xml:space="preserve"> Entry is free, no reservation needed, making it easy to drop in between 17:00 and midnight. </w:t>
      </w:r>
      <w:r/>
    </w:p>
    <w:p>
      <w:pPr>
        <w:pStyle w:val="ListBullet"/>
        <w:spacing w:line="240" w:lineRule="auto"/>
        <w:ind w:left="720"/>
      </w:pPr>
      <w:r/>
      <w:r>
        <w:rPr>
          <w:b/>
        </w:rPr>
        <w:t>Curated by community:</w:t>
      </w:r>
      <w:r>
        <w:t xml:space="preserve"> Programme features workshops, short films, talks, music and drag performances led by trans and queer artists. </w:t>
      </w:r>
      <w:r/>
    </w:p>
    <w:p>
      <w:pPr>
        <w:pStyle w:val="ListBullet"/>
        <w:spacing w:line="240" w:lineRule="auto"/>
        <w:ind w:left="720"/>
      </w:pPr>
      <w:r/>
      <w:r>
        <w:rPr>
          <w:b/>
        </w:rPr>
        <w:t>Hands-on and joyful:</w:t>
      </w:r>
      <w:r>
        <w:t xml:space="preserve"> Expect creative workshops, a clothes swap and performances with a warm, resilient vibe. </w:t>
      </w:r>
      <w:r/>
    </w:p>
    <w:p>
      <w:pPr>
        <w:pStyle w:val="ListBullet"/>
        <w:spacing w:line="240" w:lineRule="auto"/>
        <w:ind w:left="720"/>
      </w:pPr>
      <w:r/>
      <w:r>
        <w:rPr>
          <w:b/>
        </w:rPr>
        <w:t>Local and regional mix:</w:t>
      </w:r>
      <w:r>
        <w:t xml:space="preserve"> Artists come from Luxembourg and the Greater Region, offering varied perspectives and styles.</w:t>
      </w:r>
      <w:r/>
      <w:r/>
    </w:p>
    <w:p>
      <w:pPr>
        <w:pStyle w:val="Heading2"/>
      </w:pPr>
      <w:r>
        <w:t>Why the move to Kulturfabrik matters</w:t>
      </w:r>
      <w:r/>
    </w:p>
    <w:p>
      <w:r/>
      <w:r>
        <w:t>Kulturfabrik is a gritty, creative space with a crowd-pleasing, lived-in feel, and that suits Trans Pride’s mix of celebration and political visibility. The venue change signals an intent to decentralise queer events from Luxembourg City and to tap into Esch’s lively cultural scene. For attendees it means easier access from the south of the country, a different atmosphere and a sense that the movement is spreading its roots.</w:t>
      </w:r>
      <w:r/>
    </w:p>
    <w:p>
      <w:pPr>
        <w:pStyle w:val="Heading2"/>
      </w:pPr>
      <w:r>
        <w:t>What to expect on the night</w:t>
      </w:r>
      <w:r/>
    </w:p>
    <w:p>
      <w:r/>
      <w:r>
        <w:t>From 17:00 to midnight the line-up runs the gamut: hands-on creative workshops, short films focused on trans lives, spoken-word moments, live music and drag. The programming was imagined by trans and queer creators, so it’s designed to centre lived experience and to feel authentic. Practically, arrive early for popular workshops and leave time for the clothes swap , it's as much about community as it is about style.</w:t>
      </w:r>
      <w:r/>
    </w:p>
    <w:p>
      <w:pPr>
        <w:pStyle w:val="Heading2"/>
      </w:pPr>
      <w:r>
        <w:t>How the event balances joy and politics</w:t>
      </w:r>
      <w:r/>
    </w:p>
    <w:p>
      <w:r/>
      <w:r>
        <w:t>Trans Pride describes itself as grounded in joy and resilience, and that balance will be visible. You’ll find celebratory performances alongside talks that spotlight real challenges and achievements. That mix matters: industry figures and community organisers often say that combining arts with advocacy builds broader public empathy, and Trans Pride seems to be leaning into that strategy.</w:t>
      </w:r>
      <w:r/>
    </w:p>
    <w:p>
      <w:pPr>
        <w:pStyle w:val="Heading2"/>
      </w:pPr>
      <w:r>
        <w:t>Who’s behind the festival , and why it’s community-led</w:t>
      </w:r>
      <w:r/>
    </w:p>
    <w:p>
      <w:r/>
      <w:r>
        <w:t>The event is organised by Megaphone, a group focused on gender-diverse visibility and support, and the programme highlights local talent alongside performers from the Greater Region. Community-led curation keeps the event relevant and safe for attendees, and it also gives emerging trans artists a visible platform. If you want to get involved beyond coming along, look out for volunteer opportunities or partner listings on Kulturfabrik’s site.</w:t>
      </w:r>
      <w:r/>
    </w:p>
    <w:p>
      <w:pPr>
        <w:pStyle w:val="Heading2"/>
      </w:pPr>
      <w:r>
        <w:t>Practical tips for visitors</w:t>
      </w:r>
      <w:r/>
    </w:p>
    <w:p>
      <w:r/>
      <w:r>
        <w:t>Bring cash or a card for donations or merch, wear something you’re comfortable swapping at the clothes exchange, and expect a welcoming crowd. Kulturfabrik’s site has useful visitor info , how to get there, accessibility notes and contact details , so check travel and access options before you head out. If you’re coming with friends, plan a meeting spot: the space can get lively and it’s nice to know where you’ll regroup.</w:t>
      </w:r>
      <w:r/>
    </w:p>
    <w:p>
      <w:r/>
      <w:r>
        <w:t>It's a small change of venue that promises fresh energy , and a night that mixes creativity, community and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https://lequotidien.lu/luxembourg/la-trans-pride-sinstalle-a-esch-sur-alzette-pour-sa-deuxieme-edition/</w:t>
        </w:r>
      </w:hyperlink>
      <w:r>
        <w:t xml:space="preserve"> - Please view link - unable to able to access data</w:t>
      </w:r>
      <w:r/>
    </w:p>
    <w:p>
      <w:pPr>
        <w:pStyle w:val="ListNumber"/>
        <w:spacing w:line="240" w:lineRule="auto"/>
        <w:ind w:left="720"/>
      </w:pPr>
      <w:r/>
      <w:hyperlink r:id="rId10">
        <w:r>
          <w:rPr>
            <w:color w:val="0000EE"/>
            <w:u w:val="single"/>
          </w:rPr>
          <w:t>https://kulturfabrik.lu/event/trans-pride-luxembourg-2026</w:t>
        </w:r>
      </w:hyperlink>
      <w:r>
        <w:t xml:space="preserve"> - The second edition of Trans Pride Luxembourg, organised by Megaphone, is set to take place at Kulturfabrik in Esch-sur-Alzette on Saturday, 4 July 2026, from 5 PM to midnight. The event aims to celebrate trans, non-binary, and gender-diverse lives, offering a space for community, joy, and resilience. Attendees can look forward to a diverse programme featuring workshops, short film screenings, speeches, live music, a clothes swap, and a drag show, all curated by trans and queer creatives from Luxembourg and the greater region. Admission is free and no reservation is required.</w:t>
      </w:r>
      <w:r/>
    </w:p>
    <w:p>
      <w:pPr>
        <w:pStyle w:val="ListNumber"/>
        <w:spacing w:line="240" w:lineRule="auto"/>
        <w:ind w:left="720"/>
      </w:pPr>
      <w:r/>
      <w:hyperlink r:id="rId11">
        <w:r>
          <w:rPr>
            <w:color w:val="0000EE"/>
            <w:u w:val="single"/>
          </w:rPr>
          <w:t>https://www.kulturfabrik.lu/en/about</w:t>
        </w:r>
      </w:hyperlink>
      <w:r>
        <w:t xml:space="preserve"> - Kulturfabrik, located in Esch-sur-Alzette, Luxembourg, is a cultural centre housed in a former municipal slaughterhouse. Spanning 4,500 m², it includes two performance venues, an art gallery, a cinema, a brewery, a bistro, and several rehearsal spaces. The centre is dedicated to fostering encounters, creation, and exchange, welcoming audiences, artists, collectives, and associations from all backgrounds. Its diverse and inclusive programming reflects a wide range of contemporary cultural practices, including concerts, festivals, theatre, cinema, educational projects, literature, and artist residencies.</w:t>
      </w:r>
      <w:r/>
    </w:p>
    <w:p>
      <w:pPr>
        <w:pStyle w:val="ListNumber"/>
        <w:spacing w:line="240" w:lineRule="auto"/>
        <w:ind w:left="720"/>
      </w:pPr>
      <w:r/>
      <w:hyperlink r:id="rId12">
        <w:r>
          <w:rPr>
            <w:color w:val="0000EE"/>
            <w:u w:val="single"/>
          </w:rPr>
          <w:t>https://www.kulturfabrik.lu/en/agenda</w:t>
        </w:r>
      </w:hyperlink>
      <w:r>
        <w:t xml:space="preserve"> - Kulturfabrik's agenda features a variety of events, including concerts, festivals, theatre performances, cinema screenings, educational projects, literature events, and artist residencies. The centre hosts diverse festivals such as FlamencoFestival Esch, Out of the Crowd Festival, Kufa's Urban Art, and Clowns in Progress Festival. It also offers workshops, urban art projects, and a cine-club, catering to a wide range of cultural interests and promoting inclusivity and community engagement.</w:t>
      </w:r>
      <w:r/>
    </w:p>
    <w:p>
      <w:pPr>
        <w:pStyle w:val="ListNumber"/>
        <w:spacing w:line="240" w:lineRule="auto"/>
        <w:ind w:left="720"/>
      </w:pPr>
      <w:r/>
      <w:hyperlink r:id="rId14">
        <w:r>
          <w:rPr>
            <w:color w:val="0000EE"/>
            <w:u w:val="single"/>
          </w:rPr>
          <w:t>https://www.kulturfabrik.lu/en/contact</w:t>
        </w:r>
      </w:hyperlink>
      <w:r>
        <w:t xml:space="preserve"> - Kulturfabrik is located at 116, rue de Luxembourg, L-4221 Esch-sur-Alzette, Luxembourg. For inquiries, you can reach them by phone at +352 55 44 93-1 or via email at mail@kulturfabrik.lu. The centre offers facilities such as disabled access, parking, outdoor seating, a smoking area, a children's area, WiFi hotspot, cash dispenser, and a cocktail bar, ensuring a comfortable experience for all visitors.</w:t>
      </w:r>
      <w:r/>
    </w:p>
    <w:p>
      <w:pPr>
        <w:pStyle w:val="ListNumber"/>
        <w:spacing w:line="240" w:lineRule="auto"/>
        <w:ind w:left="720"/>
      </w:pPr>
      <w:r/>
      <w:hyperlink r:id="rId15">
        <w:r>
          <w:rPr>
            <w:color w:val="0000EE"/>
            <w:u w:val="single"/>
          </w:rPr>
          <w:t>https://www.kulturfabrik.lu/en/plan</w:t>
        </w:r>
      </w:hyperlink>
      <w:r>
        <w:t xml:space="preserve"> - Kulturfabrik's main performance hall has a capacity of 850 standing or 274 seated, while the small performance hall accommodates 250 standing guests. The centre also features a cinema, art gallery, brewery, bistro, and several rehearsal spaces, providing a versatile environment for various cultural events and activities.</w:t>
      </w:r>
      <w:r/>
    </w:p>
    <w:p>
      <w:pPr>
        <w:pStyle w:val="ListNumber"/>
        <w:spacing w:line="240" w:lineRule="auto"/>
        <w:ind w:left="720"/>
      </w:pPr>
      <w:r/>
      <w:hyperlink r:id="rId13">
        <w:r>
          <w:rPr>
            <w:color w:val="0000EE"/>
            <w:u w:val="single"/>
          </w:rPr>
          <w:t>https://www.kulturfabrik.lu/en/partners</w:t>
        </w:r>
      </w:hyperlink>
      <w:r>
        <w:t xml:space="preserve"> - Kulturfabrik collaborates with various partners to organise events and festivals, including the Luxembourg Pride. The centre has hosted events such as the UNEXPECTED - PRIDE EDITION, a queer-feminist party, and the MAUVAISE GRAINE: PRIDE EDITION, featuring readings and music sets. These collaborations highlight Kulturfabrik's commitment to promoting diversity and inclusion within the cultural landscape of Luxembourg.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quotidien.lu/luxembourg/la-trans-pride-sinstalle-a-esch-sur-alzette-pour-sa-deuxieme-edition/" TargetMode="External"/><Relationship Id="rId10" Type="http://schemas.openxmlformats.org/officeDocument/2006/relationships/hyperlink" Target="https://kulturfabrik.lu/event/trans-pride-luxembourg-2026" TargetMode="External"/><Relationship Id="rId11" Type="http://schemas.openxmlformats.org/officeDocument/2006/relationships/hyperlink" Target="https://www.kulturfabrik.lu/en/about" TargetMode="External"/><Relationship Id="rId12" Type="http://schemas.openxmlformats.org/officeDocument/2006/relationships/hyperlink" Target="https://www.kulturfabrik.lu/en/agenda" TargetMode="External"/><Relationship Id="rId13" Type="http://schemas.openxmlformats.org/officeDocument/2006/relationships/hyperlink" Target="https://www.kulturfabrik.lu/en/partners" TargetMode="External"/><Relationship Id="rId14" Type="http://schemas.openxmlformats.org/officeDocument/2006/relationships/hyperlink" Target="https://www.kulturfabrik.lu/en/contact" TargetMode="External"/><Relationship Id="rId15" Type="http://schemas.openxmlformats.org/officeDocument/2006/relationships/hyperlink" Target="https://www.kulturfabrik.lu/e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