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Sister Roma’s Rebuke of the Giants’ Pride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flashpoint in San Francisco: Sister Roma, a drag icon who helped build the San Francisco Giants’ Pride tradition, now says the team hasn’t earned the right to celebrate Pride after players defaced Pride caps , and many local fans feel deeply betrayed.</w:t>
      </w:r>
      <w:r/>
    </w:p>
    <w:p>
      <w:r/>
      <w:r>
        <w:t>Essential Takeaways</w:t>
      </w:r>
      <w:r/>
      <w:r/>
    </w:p>
    <w:p>
      <w:pPr>
        <w:pStyle w:val="ListBullet"/>
        <w:spacing w:line="240" w:lineRule="auto"/>
        <w:ind w:left="720"/>
      </w:pPr>
      <w:r/>
      <w:r>
        <w:rPr>
          <w:b/>
        </w:rPr>
        <w:t>Insider voice:</w:t>
      </w:r>
      <w:r>
        <w:t xml:space="preserve"> Sister Roma, a longtime co‑producer of the Giants’ Pride event, says the incident damaged decades of trust built between the team and LGBTQ fans. </w:t>
      </w:r>
      <w:r/>
    </w:p>
    <w:p>
      <w:pPr>
        <w:pStyle w:val="ListBullet"/>
        <w:spacing w:line="240" w:lineRule="auto"/>
        <w:ind w:left="720"/>
      </w:pPr>
      <w:r/>
      <w:r>
        <w:rPr>
          <w:b/>
        </w:rPr>
        <w:t>What happened:</w:t>
      </w:r>
      <w:r>
        <w:t xml:space="preserve"> Three Giants pitchers wore Pride caps and wrote Bible verses on them; the act was widely read as a rejection of the event’s meaning. </w:t>
      </w:r>
      <w:r/>
    </w:p>
    <w:p>
      <w:pPr>
        <w:pStyle w:val="ListBullet"/>
        <w:spacing w:line="240" w:lineRule="auto"/>
        <w:ind w:left="720"/>
      </w:pPr>
      <w:r/>
      <w:r>
        <w:rPr>
          <w:b/>
        </w:rPr>
        <w:t>Organisational response:</w:t>
      </w:r>
      <w:r>
        <w:t xml:space="preserve"> Team leadership, including Buster Posey, declined further comment, a silence critics say deepened the rift. </w:t>
      </w:r>
      <w:r/>
    </w:p>
    <w:p>
      <w:pPr>
        <w:pStyle w:val="ListBullet"/>
        <w:spacing w:line="240" w:lineRule="auto"/>
        <w:ind w:left="720"/>
      </w:pPr>
      <w:r/>
      <w:r>
        <w:rPr>
          <w:b/>
        </w:rPr>
        <w:t>Emotional impact:</w:t>
      </w:r>
      <w:r>
        <w:t xml:space="preserve"> Roma describes the moment as more than PR , it felt like a denial of belonging to a community that made San Francisco home. </w:t>
      </w:r>
      <w:r/>
    </w:p>
    <w:p>
      <w:pPr>
        <w:pStyle w:val="ListBullet"/>
        <w:spacing w:line="240" w:lineRule="auto"/>
        <w:ind w:left="720"/>
      </w:pPr>
      <w:r/>
      <w:r>
        <w:rPr>
          <w:b/>
        </w:rPr>
        <w:t>Next steps:</w:t>
      </w:r>
      <w:r>
        <w:t xml:space="preserve"> Roma says rebuilding trust will take a direct, accountable message from franchise leaders, not another giveaway or a scripted statement.</w:t>
      </w:r>
      <w:r/>
      <w:r/>
    </w:p>
    <w:p>
      <w:pPr>
        <w:pStyle w:val="Heading2"/>
      </w:pPr>
      <w:r>
        <w:t>A drag icon who helped build Pride is now calling the club out</w:t>
      </w:r>
      <w:r/>
    </w:p>
    <w:p>
      <w:r/>
      <w:r>
        <w:t>Sister Roma’s voice carries weight because she didn’t just attend Pride Night , she helped create it, working with fellow co‑producers and community allies to make the Giants’ Pride one of baseball’s most visible LGBTQ events. That history makes her disappointment feel personal, not performative, and it lends particular sting to her claim that the organisation let the community down. According to local reporting, many longtime fans shared that sense of betrayal, since Pride in San Francisco is more than a promotion; it’s a civic ritual.</w:t>
      </w:r>
      <w:r/>
    </w:p>
    <w:p>
      <w:pPr>
        <w:pStyle w:val="Heading2"/>
      </w:pPr>
      <w:r>
        <w:t>The cap incident: more than a prop, a message</w:t>
      </w:r>
      <w:r/>
    </w:p>
    <w:p>
      <w:r/>
      <w:r>
        <w:t>When three pitchers wore the team’s Pride caps and added Bible verses, observers saw a deliberate public statement on a night meant to celebrate inclusion. Coverage by regional outlets and national wire services traced how a local moment turned into national conversation, and Roma told Outsports she read it that way immediately , not as private faith, but as proselytising on a symbolic night. For many queer fans the gesture signalled exclusion on a stage where they had been asked to trust the franchise for years.</w:t>
      </w:r>
      <w:r/>
    </w:p>
    <w:p>
      <w:pPr>
        <w:pStyle w:val="Heading2"/>
      </w:pPr>
      <w:r>
        <w:t>Why the team’s silence mattered more than the act itself</w:t>
      </w:r>
      <w:r/>
    </w:p>
    <w:p>
      <w:r/>
      <w:r>
        <w:t>Fans and community leaders expected an unequivocal reaffirmation from the Giants after the episode. Instead, organisational reticence , notably from President of Baseball Operations Buster Posey , left a vacuum that amplified hurt. Local coverage highlighted growing anger that a club long touted as an ally didn’t use its platform to repair harm. Roma argued to Outsports that saying “move on” didn’t cut it in a city where Pride is tied to identity and safety, and that silence felt like minimisation.</w:t>
      </w:r>
      <w:r/>
    </w:p>
    <w:p>
      <w:pPr>
        <w:pStyle w:val="Heading2"/>
      </w:pPr>
      <w:r>
        <w:t>Religious freedom vs public proselytising: where people drew the line</w:t>
      </w:r>
      <w:r/>
    </w:p>
    <w:p>
      <w:r/>
      <w:r>
        <w:t>The players framed their action in religious terms, but Roma and others pushed back hard on that framing, saying the issue wasn’t belief but the public use of a team symbol to send a message of non‑inclusion. Community leaders noted that freedom of religion is not the same as using team gear to target a group on its celebratory night. That distinction is important for fans who’ve long seen the Giants as one of MLB’s more progressive franchises; the worry now is whether that reputation can be defended without stronger leadership and clearer boundaries.</w:t>
      </w:r>
      <w:r/>
    </w:p>
    <w:p>
      <w:pPr>
        <w:pStyle w:val="Heading2"/>
      </w:pPr>
      <w:r>
        <w:t>What it would take to rebuild trust , and whether fans will wait</w:t>
      </w:r>
      <w:r/>
    </w:p>
    <w:p>
      <w:r/>
      <w:r>
        <w:t>Roma says rebuilding trust won’t come from another cap or a press release; it requires leadership to acknowledge harm and stand explicitly with LGBTQ fans. Practical steps might include direct outreach to co‑producers, transparent sanctions if appropriate, and public education that clarifies team values. Some fans might forgive with time; others will vote with their attendance and loyalty. Either way, community voices like Roma’s suggest this will be a long conversation, not a moment that quietly fades.</w:t>
      </w:r>
      <w:r/>
    </w:p>
    <w:p>
      <w:r/>
      <w:r>
        <w:t>It's a small change in tone from the front office that could make every game feel welcoming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https://www.outsports.com/2026/6/30/24138404/sister-roma-helped-build-the-giants-pride-legacy-now-she-says-they-dont-deserve-it/</w:t>
        </w:r>
      </w:hyperlink>
      <w:r>
        <w:t xml:space="preserve"> - Please view link - unable to able to access data</w:t>
      </w:r>
      <w:r/>
    </w:p>
    <w:p>
      <w:pPr>
        <w:pStyle w:val="ListNumber"/>
        <w:spacing w:line="240" w:lineRule="auto"/>
        <w:ind w:left="720"/>
      </w:pPr>
      <w:r/>
      <w:hyperlink r:id="rId9">
        <w:r>
          <w:rPr>
            <w:color w:val="0000EE"/>
            <w:u w:val="single"/>
          </w:rPr>
          <w:t>https://www.outsports.com/2026/6/30/24138404/sister-roma-helped-build-the-giants-pride-legacy-now-she-says-they-dont-deserve-it/</w:t>
        </w:r>
      </w:hyperlink>
      <w:r>
        <w:t xml:space="preserve"> - Sister Roma, a renowned San Francisco drag queen and activist, has been instrumental in developing the San Francisco Giants' Pride Night tradition alongside Peaches Christ. However, she now questions the team's commitment to the LGBTQ community following an incident where three Giants pitchers—Landen Roupp, JT Brubaker, and Ryan Walker—defaced their Pride caps by writing Bible verses on them. Roma criticises the team's leadership for not addressing the controversy adequately, expressing disappointment over the lack of support for the LGBTQ community and the erosion of trust between the Giants and their LGBTQ fans.</w:t>
      </w:r>
      <w:r/>
    </w:p>
    <w:p>
      <w:pPr>
        <w:pStyle w:val="ListNumber"/>
        <w:spacing w:line="240" w:lineRule="auto"/>
        <w:ind w:left="720"/>
      </w:pPr>
      <w:r/>
      <w:hyperlink r:id="rId10">
        <w:r>
          <w:rPr>
            <w:color w:val="0000EE"/>
            <w:u w:val="single"/>
          </w:rPr>
          <w:t>https://www.sfgate.com/giants/article/giants-pride-backlash-22306839.php</w:t>
        </w:r>
      </w:hyperlink>
      <w:r>
        <w:t xml:space="preserve"> - The San Francisco Giants' Pride Night faced significant backlash after four players protested the event. Three pitchers—Landen Roupp, JT Brubaker, and Ryan Walker—altered their Pride caps by adding Bible verses, while a fourth pitcher, Sam Hentges, chose not to wear the special cap. The team's response was limited to a brief statement about inclusivity, leading to frustration among fans and the LGBTQ community. The incident has sparked widespread criticism and raised questions about the team's commitment to supporting LGBTQ rights.</w:t>
      </w:r>
      <w:r/>
    </w:p>
    <w:p>
      <w:pPr>
        <w:pStyle w:val="ListNumber"/>
        <w:spacing w:line="240" w:lineRule="auto"/>
        <w:ind w:left="720"/>
      </w:pPr>
      <w:r/>
      <w:hyperlink r:id="rId12">
        <w:r>
          <w:rPr>
            <w:color w:val="0000EE"/>
            <w:u w:val="single"/>
          </w:rPr>
          <w:t>https://www.sfgate.com/giants/article/giants-pride-controversy-22311963.php</w:t>
        </w:r>
      </w:hyperlink>
      <w:r>
        <w:t xml:space="preserve"> - The San Francisco Giants' Pride Night controversy has extended into local venues, notably the Hi Tops sports bar in San Francisco's Castro district. Patrons expressed disappointment and frustration over the actions of the players who protested the event by altering their Pride caps. The incident has ignited broader discussions about the team's commitment to the LGBTQ community and the appropriate response to such protests, highlighting the deep impact on local fans and the community.</w:t>
      </w:r>
      <w:r/>
    </w:p>
    <w:p>
      <w:pPr>
        <w:pStyle w:val="ListNumber"/>
        <w:spacing w:line="240" w:lineRule="auto"/>
        <w:ind w:left="720"/>
      </w:pPr>
      <w:r/>
      <w:hyperlink r:id="rId14">
        <w:r>
          <w:rPr>
            <w:color w:val="0000EE"/>
            <w:u w:val="single"/>
          </w:rPr>
          <w:t>https://www.outsports.com/2026/6/19/24137240/san-francisco-giants-pride-night-caps-myths/</w:t>
        </w:r>
      </w:hyperlink>
      <w:r>
        <w:t xml:space="preserve"> - Outsports addresses and debunks three myths circulating about the San Francisco Giants' Pride Night caps controversy. The article clarifies misconceptions regarding the players' actions, the league's response, and the broader implications for LGBTQ rights within Major League Baseball. By providing factual information, Outsports aims to correct misinformation and offer a clearer understanding of the events surrounding the incident.</w:t>
      </w:r>
      <w:r/>
    </w:p>
    <w:p>
      <w:pPr>
        <w:pStyle w:val="ListNumber"/>
        <w:spacing w:line="240" w:lineRule="auto"/>
        <w:ind w:left="720"/>
      </w:pPr>
      <w:r/>
      <w:hyperlink r:id="rId11">
        <w:r>
          <w:rPr>
            <w:color w:val="0000EE"/>
            <w:u w:val="single"/>
          </w:rPr>
          <w:t>https://www.outsports.com/2026/6/18/24137110/giants-pitchers-play-the-after-defacing-pride-hats-last-week/</w:t>
        </w:r>
      </w:hyperlink>
      <w:r>
        <w:t xml:space="preserve"> - Giants pitchers Ryan Walker and J.T. Brubaker discuss the backlash following their actions of defacing Pride Night hats with Bible verses. They express their perspectives on the controversy, highlighting their intentions and the reactions they've received. The article provides insight into the players' viewpoints and the broader discourse surrounding the incident.</w:t>
      </w:r>
      <w:r/>
    </w:p>
    <w:p>
      <w:pPr>
        <w:pStyle w:val="ListNumber"/>
        <w:spacing w:line="240" w:lineRule="auto"/>
        <w:ind w:left="720"/>
      </w:pPr>
      <w:r/>
      <w:hyperlink r:id="rId13">
        <w:r>
          <w:rPr>
            <w:color w:val="0000EE"/>
            <w:u w:val="single"/>
          </w:rPr>
          <w:t>https://apnews.com/article/2055e9e6cadb11033c0afcee68fd66bc</w:t>
        </w:r>
      </w:hyperlink>
      <w:r>
        <w:t xml:space="preserve"> - Major League Baseball (MLB) issued a warning to San Francisco Giants players who added Bible verses to their Pride Night caps, stating that such actions violated league uniform policies. The league emphasized that the issue was not with the content of the messages but with the alteration of the uniforms. This incident has sparked discussions about the balance between personal expression and team policies within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30/24138404/sister-roma-helped-build-the-giants-pride-legacy-now-she-says-they-dont-deserve-it/" TargetMode="External"/><Relationship Id="rId10" Type="http://schemas.openxmlformats.org/officeDocument/2006/relationships/hyperlink" Target="https://www.sfgate.com/giants/article/giants-pride-backlash-22306839.php" TargetMode="External"/><Relationship Id="rId11" Type="http://schemas.openxmlformats.org/officeDocument/2006/relationships/hyperlink" Target="https://www.outsports.com/2026/6/18/24137110/giants-pitchers-play-the-after-defacing-pride-hats-last-week/" TargetMode="External"/><Relationship Id="rId12" Type="http://schemas.openxmlformats.org/officeDocument/2006/relationships/hyperlink" Target="https://www.sfgate.com/giants/article/giants-pride-controversy-22311963.php" TargetMode="External"/><Relationship Id="rId13" Type="http://schemas.openxmlformats.org/officeDocument/2006/relationships/hyperlink" Target="https://apnews.com/article/2055e9e6cadb11033c0afcee68fd66bc" TargetMode="External"/><Relationship Id="rId14" Type="http://schemas.openxmlformats.org/officeDocument/2006/relationships/hyperlink" Target="https://www.outsports.com/2026/6/19/24137240/san-francisco-giants-pride-night-caps-my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