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Sports Pride Nights: Worth the Merchandise and the Mess?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weighing up Pride Nights at stadiums after another controversial outing in San Francisco, where a few players used rainbow caps to stage a faith-based protest and reignited debate about visibility, safety and whether these events do more good than harm. Here's what happened, why it matters, and how fans can think about supporting Pride in sport.</w:t>
      </w:r>
      <w:r/>
    </w:p>
    <w:p>
      <w:r/>
      <w:r>
        <w:t>Essential Takeaways</w:t>
      </w:r>
      <w:r/>
      <w:r/>
    </w:p>
    <w:p>
      <w:pPr>
        <w:pStyle w:val="ListBullet"/>
        <w:spacing w:line="240" w:lineRule="auto"/>
        <w:ind w:left="720"/>
      </w:pPr>
      <w:r/>
      <w:r>
        <w:rPr>
          <w:b/>
        </w:rPr>
        <w:t>What happened:</w:t>
      </w:r>
      <w:r>
        <w:t xml:space="preserve"> A small group of San Francisco Giants pitchers altered or avoided rainbow caps on Pride Night, writing a Bible verse on some hats and prompting MLB discipline and heated public reaction. </w:t>
      </w:r>
      <w:r/>
    </w:p>
    <w:p>
      <w:pPr>
        <w:pStyle w:val="ListBullet"/>
        <w:spacing w:line="240" w:lineRule="auto"/>
        <w:ind w:left="720"/>
      </w:pPr>
      <w:r/>
      <w:r>
        <w:rPr>
          <w:b/>
        </w:rPr>
        <w:t>League response:</w:t>
      </w:r>
      <w:r>
        <w:t xml:space="preserve"> Major League Baseball issued a warning citing uniform rules, while critics pushed for stronger team action; the incident drew a federal inquiry into religious-discrimination claims. </w:t>
      </w:r>
      <w:r/>
    </w:p>
    <w:p>
      <w:pPr>
        <w:pStyle w:val="ListBullet"/>
        <w:spacing w:line="240" w:lineRule="auto"/>
        <w:ind w:left="720"/>
      </w:pPr>
      <w:r/>
      <w:r>
        <w:rPr>
          <w:b/>
        </w:rPr>
        <w:t>Fan impact:</w:t>
      </w:r>
      <w:r>
        <w:t xml:space="preserve"> Queer supporters say they attend Pride-themed games for safety and recognition, not political theatre; some feel alienated when players inject personal beliefs into the moment. </w:t>
      </w:r>
      <w:r/>
    </w:p>
    <w:p>
      <w:pPr>
        <w:pStyle w:val="ListBullet"/>
        <w:spacing w:line="240" w:lineRule="auto"/>
        <w:ind w:left="720"/>
      </w:pPr>
      <w:r/>
      <w:r>
        <w:rPr>
          <w:b/>
        </w:rPr>
        <w:t>Commercial angle:</w:t>
      </w:r>
      <w:r>
        <w:t xml:space="preserve"> Teams sell Pride merchandise as a revenue stream, which fuels scepticism among those who see the gestures as performative rather than protective. </w:t>
      </w:r>
      <w:r/>
    </w:p>
    <w:p>
      <w:pPr>
        <w:pStyle w:val="ListBullet"/>
        <w:spacing w:line="240" w:lineRule="auto"/>
        <w:ind w:left="720"/>
      </w:pPr>
      <w:r/>
      <w:r>
        <w:rPr>
          <w:b/>
        </w:rPr>
        <w:t>Practical note:</w:t>
      </w:r>
      <w:r>
        <w:t xml:space="preserve"> If you want to support queer fans at games, choose safe-seat initiatives, flagged areas, or donate to local LGBTQ+ charities tied to teams rather than just buying a jersey.</w:t>
      </w:r>
      <w:r/>
      <w:r/>
    </w:p>
    <w:p>
      <w:pPr>
        <w:pStyle w:val="Heading2"/>
      </w:pPr>
      <w:r>
        <w:t>What actually unfolded at the ballpark , small gestures, big consequences</w:t>
      </w:r>
      <w:r/>
    </w:p>
    <w:p>
      <w:r/>
      <w:r>
        <w:t>A handful of Giants pitchers swapped their rainbow caps for handwritten references to Genesis or the regular team hat, turning a colourful, low-key invitation into a distracting controversy. The scene felt weirdly intimate , a few pen strokes on fabric , yet it exploded when fans and clergy called for discipline and Major League Baseball stepped in. According to local reporting, the league cited its uniform code, which forbids writing on the front of caps, as the basis for action and a formal warning. That regulatory response kept the focus on dress rules, but the optics were what people noticed: a message intended by players as religious conviction landed like a provocation to many fans.</w:t>
      </w:r>
      <w:r/>
    </w:p>
    <w:p>
      <w:pPr>
        <w:pStyle w:val="Heading2"/>
      </w:pPr>
      <w:r>
        <w:t>Why Pride Nights provoke such polarised reactions</w:t>
      </w:r>
      <w:r/>
    </w:p>
    <w:p>
      <w:r/>
      <w:r>
        <w:t>These match-night celebrations have become recurring cultural flashpoints in North America and beyond. On one side, teams and sponsors see an opportunity to include queer fans and sell colourful merchandise; on the other, some players and conservative commentators treat the rainbow as a contested symbol. Outlets covering the story note this isn’t the first time athletes or franchises have balked , NHL clubs, for instance, have faced similar pushback in past seasons , so the Giants episode feels part of a pattern. For queer supporters who simply want to enjoy a game without being singled out, the constant tangle of politics is exhausting.</w:t>
      </w:r>
      <w:r/>
    </w:p>
    <w:p>
      <w:pPr>
        <w:pStyle w:val="Heading2"/>
      </w:pPr>
      <w:r>
        <w:t>Where commerce and conscience collide , are teams doing enough?</w:t>
      </w:r>
      <w:r/>
    </w:p>
    <w:p>
      <w:r/>
      <w:r>
        <w:t>There’s no denying that Pride merchandise is big business. Teams unveil limited-edition jerseys, hats and scarves and fans buy in , sometimes to signal solidarity, sometimes because the design is attractive. Critics argue those revenue streams let clubs check a visibility box while failing to protect attendees when incidents occur. Journalists and local clergy have pushed teams to be more proactive: clear anti-harassment policies at events, visible staff trained to de-escalate, and partnerships with LGBTQ+ organisations that go beyond a logo on a sleeve. If visibility without safeguards feels hollow, that’s because it often is.</w:t>
      </w:r>
      <w:r/>
    </w:p>
    <w:p>
      <w:pPr>
        <w:pStyle w:val="Heading2"/>
      </w:pPr>
      <w:r>
        <w:t>The legal and political ripple effects , when sport becomes courtroom fodder</w:t>
      </w:r>
      <w:r/>
    </w:p>
    <w:p>
      <w:r/>
      <w:r>
        <w:t>What started as a uniform-code issue quickly attracted national political attention. The Justice Department opened an inquiry into whether players’ religious rights were infringed, a move that turned a clubhouse kerfuffle into a headline-grabbing legal skirmish. Observers say that was predictable: culture-war flashpoints rarely stay local. Still, the core of the dispute remained simple , league rules about uniforms versus players’ desire to express beliefs , yet the stakes were amplified by current political winds that make any perceived religious discrimination a federal matter. That complication risks distracting from the original aim of Pride Nights: making stadiums welcoming.</w:t>
      </w:r>
      <w:r/>
    </w:p>
    <w:p>
      <w:pPr>
        <w:pStyle w:val="Heading2"/>
      </w:pPr>
      <w:r>
        <w:t>Practical advice for fans who want Pride to mean something</w:t>
      </w:r>
      <w:r/>
    </w:p>
    <w:p>
      <w:r/>
      <w:r>
        <w:t>If you care about queer inclusion at sports events, small choices matter. Pick teams that fund local LGBTQ+ initiatives or that have clear, enforced anti-discrimination policies. When you attend a Pride Night, look for designated safe zones, trained ushers, and community booths , these make the experience noticeably calmer and more welcoming. If you’re buying merch, consider donating an equivalent amount to a charity supporting LGBTQ+ youth or trans healthcare to ensure your money backs services, not just marketing. And if players or fellow fans make you uncomfortable, report incidents to stadium staff; teams are more likely to act if problems are clearly logged.</w:t>
      </w:r>
      <w:r/>
    </w:p>
    <w:p>
      <w:pPr>
        <w:pStyle w:val="Heading2"/>
      </w:pPr>
      <w:r>
        <w:t>Looking forward , are Pride Nights worth keeping?</w:t>
      </w:r>
      <w:r/>
    </w:p>
    <w:p>
      <w:r/>
      <w:r>
        <w:t>We’re at a crossroads. Pride Nights help keep queer people visible in public life at a time when rights and recognition are under pressure, yet they’re repeatedly disrupted by performative protests or partisan backlash. That tension might mean Pride Nights evolve , fewer spectacle-driven jersey drops, more quietly supported inclusion programmes, or better-protected fan experiences. In any case, the aim should be simple: make the next game a place where anyone can cheer without feeling called out or shut down.</w:t>
      </w:r>
      <w:r/>
    </w:p>
    <w:p>
      <w:r/>
      <w:r>
        <w:t>It's a small change that can make every match a safer, more sincere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1">
        <w:r>
          <w:rPr>
            <w:color w:val="0000EE"/>
            <w:u w:val="single"/>
          </w:rPr>
          <w:t>[4]</w:t>
        </w:r>
      </w:hyperlink>
      <w:r>
        <w:t xml:space="preserve">- Paragraph 5: </w:t>
      </w:r>
      <w:hyperlink r:id="rId13">
        <w:r>
          <w:rPr>
            <w:color w:val="0000EE"/>
            <w:u w:val="single"/>
          </w:rPr>
          <w:t>[3]</w:t>
        </w:r>
      </w:hyperlink>
      <w:r>
        <w:t xml:space="preserve">, </w:t>
      </w:r>
      <w:hyperlink r:id="rId15">
        <w:r>
          <w:rPr>
            <w:color w:val="0000EE"/>
            <w:u w:val="single"/>
          </w:rPr>
          <w:t>[7]</w:t>
        </w:r>
      </w:hyperlink>
      <w:r>
        <w:t xml:space="preserve">- Paragraph 6: </w:t>
      </w:r>
      <w:hyperlink r:id="rId12">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https://xtramagazine.com/culture/are-pride-nights-at-sports-games-worth-the-controversy-283091</w:t>
        </w:r>
      </w:hyperlink>
      <w:r>
        <w:t xml:space="preserve"> - Please view link - unable to able to access data</w:t>
      </w:r>
      <w:r/>
    </w:p>
    <w:p>
      <w:pPr>
        <w:pStyle w:val="ListNumber"/>
        <w:spacing w:line="240" w:lineRule="auto"/>
        <w:ind w:left="720"/>
      </w:pPr>
      <w:r/>
      <w:hyperlink r:id="rId10">
        <w:r>
          <w:rPr>
            <w:color w:val="0000EE"/>
            <w:u w:val="single"/>
          </w:rPr>
          <w:t>https://www.sfgate.com/giants/article/sf-giants-pitchers-pride-protest-22303677.php</w:t>
        </w:r>
      </w:hyperlink>
      <w:r>
        <w:t xml:space="preserve"> - On June 12, 2026, during the San Francisco Giants' annual Pride Night, pitchers Landen Roupp, JT Brubaker, and Ryan Walker altered their rainbow-colored caps by inscribing Bible verses from Genesis 9:12-16. This act of protest drew significant backlash from fans and the LGBTQ+ community, leading Major League Baseball (MLB) to issue a warning to the players for violating uniform policies. (</w:t>
      </w:r>
      <w:hyperlink r:id="rId16">
        <w:r>
          <w:rPr>
            <w:color w:val="0000EE"/>
            <w:u w:val="single"/>
          </w:rPr>
          <w:t>sfgate.com</w:t>
        </w:r>
      </w:hyperlink>
      <w:r>
        <w:t>)</w:t>
      </w:r>
      <w:r/>
    </w:p>
    <w:p>
      <w:pPr>
        <w:pStyle w:val="ListNumber"/>
        <w:spacing w:line="240" w:lineRule="auto"/>
        <w:ind w:left="720"/>
      </w:pPr>
      <w:r/>
      <w:hyperlink r:id="rId13">
        <w:r>
          <w:rPr>
            <w:color w:val="0000EE"/>
            <w:u w:val="single"/>
          </w:rPr>
          <w:t>https://www.sfgate.com/giants/article/sf-giants-pride-backlash-22306839.php/</w:t>
        </w:r>
      </w:hyperlink>
      <w:r>
        <w:t xml:space="preserve"> - Following the San Francisco Giants pitchers' protest during Pride Night, MLB issued a warning to the players for violating uniform policies. This decision sparked criticism from conservative figures, including Vice President JD Vance and Senator Josh Hawley, who questioned the league's stance on promoting specific political values through Pride Night uniforms. (</w:t>
      </w:r>
      <w:hyperlink r:id="rId17">
        <w:r>
          <w:rPr>
            <w:color w:val="0000EE"/>
            <w:u w:val="single"/>
          </w:rPr>
          <w:t>sfgate.com</w:t>
        </w:r>
      </w:hyperlink>
      <w:r>
        <w:t>)</w:t>
      </w:r>
      <w:r/>
    </w:p>
    <w:p>
      <w:pPr>
        <w:pStyle w:val="ListNumber"/>
        <w:spacing w:line="240" w:lineRule="auto"/>
        <w:ind w:left="720"/>
      </w:pPr>
      <w:r/>
      <w:hyperlink r:id="rId11">
        <w:r>
          <w:rPr>
            <w:color w:val="0000EE"/>
            <w:u w:val="single"/>
          </w:rPr>
          <w:t>https://www.outsports.com/2026/6/15/24136606/san-francisco-giants-pride-night-cap-bible-verse-mlb-response/</w:t>
        </w:r>
      </w:hyperlink>
      <w:r>
        <w:t xml:space="preserve"> - MLB issued a warning to three San Francisco Giants pitchers—Landen Roupp, JT Brubaker, and Ryan Walker—who wrote Bible verses on their Pride Night caps. The league emphasized that the issue was not with the content of the messages but with the act of modifying the caps, as such alterations violate uniform policies. (</w:t>
      </w:r>
      <w:hyperlink r:id="rId18">
        <w:r>
          <w:rPr>
            <w:color w:val="0000EE"/>
            <w:u w:val="single"/>
          </w:rPr>
          <w:t>outsports.com</w:t>
        </w:r>
      </w:hyperlink>
      <w:r>
        <w:t>)</w:t>
      </w:r>
      <w:r/>
    </w:p>
    <w:p>
      <w:pPr>
        <w:pStyle w:val="ListNumber"/>
        <w:spacing w:line="240" w:lineRule="auto"/>
        <w:ind w:left="720"/>
      </w:pPr>
      <w:r/>
      <w:hyperlink r:id="rId14">
        <w:r>
          <w:rPr>
            <w:color w:val="0000EE"/>
            <w:u w:val="single"/>
          </w:rPr>
          <w:t>https://www.washingtonpost.com/sports/mlb/2026/06/22/mlb-pride-night-bible-hawley/6e98a27a-6ea7-11f1-8730-e7fd0e2a6404_story.html</w:t>
        </w:r>
      </w:hyperlink>
      <w:r>
        <w:t xml:space="preserve"> - MLB Commissioner Rob Manfred stated that the San Francisco Giants failed to inform players about the option to opt out of wearing rainbow-themed caps during Pride Night. This lack of communication led to confusion among players, resulting in some altering their caps with Bible verses, which violated league uniform policies. (</w:t>
      </w:r>
      <w:hyperlink r:id="rId19">
        <w:r>
          <w:rPr>
            <w:color w:val="0000EE"/>
            <w:u w:val="single"/>
          </w:rPr>
          <w:t>washingtonpost.com</w:t>
        </w:r>
      </w:hyperlink>
      <w:r>
        <w:t>)</w:t>
      </w:r>
      <w:r/>
    </w:p>
    <w:p>
      <w:pPr>
        <w:pStyle w:val="ListNumber"/>
        <w:spacing w:line="240" w:lineRule="auto"/>
        <w:ind w:left="720"/>
      </w:pPr>
      <w:r/>
      <w:hyperlink r:id="rId12">
        <w:r>
          <w:rPr>
            <w:color w:val="0000EE"/>
            <w:u w:val="single"/>
          </w:rPr>
          <w:t>https://daily49er.com/news/2026-06-18-giants-players-protest-pride-night-caps-spark-controversy-in-san-francisco</w:t>
        </w:r>
      </w:hyperlink>
      <w:r>
        <w:t xml:space="preserve"> - During the San Francisco Giants' Pride Night on June 12, 2026, four pitchers protested by altering their rainbow-colored caps. One pitcher declined to wear the cap, while three others inscribed Bible verses referencing Genesis 9:12-16. This act sparked controversy and drew criticism from fans, local businesses, and MLB, leading to a brief statement from the Giants' front office emphasizing inclusivity. (</w:t>
      </w:r>
      <w:hyperlink r:id="rId20">
        <w:r>
          <w:rPr>
            <w:color w:val="0000EE"/>
            <w:u w:val="single"/>
          </w:rPr>
          <w:t>daily49er.com</w:t>
        </w:r>
      </w:hyperlink>
      <w:r>
        <w:t>)</w:t>
      </w:r>
      <w:r/>
    </w:p>
    <w:p>
      <w:pPr>
        <w:pStyle w:val="ListNumber"/>
        <w:spacing w:line="240" w:lineRule="auto"/>
        <w:ind w:left="720"/>
      </w:pPr>
      <w:r/>
      <w:hyperlink r:id="rId15">
        <w:r>
          <w:rPr>
            <w:color w:val="0000EE"/>
            <w:u w:val="single"/>
          </w:rPr>
          <w:t>https://www.sfchronicle.com/sports/giants/article/pride-singer-22310287.php</w:t>
        </w:r>
      </w:hyperlink>
      <w:r>
        <w:t xml:space="preserve"> - A public relations expert criticized the San Francisco Giants' handling of the Pride Night protest, identifying three key mistakes: inadequate communication with players about uniform policies, lack of a clear response to the controversy, and insufficient engagement with the LGBTQ+ community. These missteps contributed to the escalation of the issue and the resulting backlash. (</w:t>
      </w:r>
      <w:hyperlink r:id="rId21">
        <w:r>
          <w:rPr>
            <w:color w:val="0000EE"/>
            <w:u w:val="single"/>
          </w:rPr>
          <w:t>sfchronicle.com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xtramagazine.com/culture/are-pride-nights-at-sports-games-worth-the-controversy-283091" TargetMode="External"/><Relationship Id="rId10" Type="http://schemas.openxmlformats.org/officeDocument/2006/relationships/hyperlink" Target="https://www.sfgate.com/giants/article/sf-giants-pitchers-pride-protest-22303677.php" TargetMode="External"/><Relationship Id="rId11" Type="http://schemas.openxmlformats.org/officeDocument/2006/relationships/hyperlink" Target="https://www.outsports.com/2026/6/15/24136606/san-francisco-giants-pride-night-cap-bible-verse-mlb-response/" TargetMode="External"/><Relationship Id="rId12" Type="http://schemas.openxmlformats.org/officeDocument/2006/relationships/hyperlink" Target="https://daily49er.com/news/2026-06-18-giants-players-protest-pride-night-caps-spark-controversy-in-san-francisco" TargetMode="External"/><Relationship Id="rId13" Type="http://schemas.openxmlformats.org/officeDocument/2006/relationships/hyperlink" Target="https://www.sfgate.com/giants/article/sf-giants-pride-backlash-22306839.php/" TargetMode="External"/><Relationship Id="rId14" Type="http://schemas.openxmlformats.org/officeDocument/2006/relationships/hyperlink" Target="https://www.washingtonpost.com/sports/mlb/2026/06/22/mlb-pride-night-bible-hawley/6e98a27a-6ea7-11f1-8730-e7fd0e2a6404_story.html" TargetMode="External"/><Relationship Id="rId15" Type="http://schemas.openxmlformats.org/officeDocument/2006/relationships/hyperlink" Target="https://www.sfchronicle.com/sports/giants/article/pride-singer-22310287.php" TargetMode="External"/><Relationship Id="rId16" Type="http://schemas.openxmlformats.org/officeDocument/2006/relationships/hyperlink" Target="https://www.sfgate.com/giants/article/sf-giants-pitchers-pride-protest-22303677.php?utm_source=openai" TargetMode="External"/><Relationship Id="rId17" Type="http://schemas.openxmlformats.org/officeDocument/2006/relationships/hyperlink" Target="https://www.sfgate.com/giants/article/sf-giants-pride-backlash-22306839.php/?utm_source=openai" TargetMode="External"/><Relationship Id="rId18" Type="http://schemas.openxmlformats.org/officeDocument/2006/relationships/hyperlink" Target="https://www.outsports.com/2026/6/15/24136606/san-francisco-giants-pride-night-cap-bible-verse-mlb-response/?utm_source=openai" TargetMode="External"/><Relationship Id="rId19" Type="http://schemas.openxmlformats.org/officeDocument/2006/relationships/hyperlink" Target="https://www.washingtonpost.com/sports/mlb/2026/06/22/mlb-pride-night-bible-hawley/6e98a27a-6ea7-11f1-8730-e7fd0e2a6404_story.html?utm_source=openai" TargetMode="External"/><Relationship Id="rId20" Type="http://schemas.openxmlformats.org/officeDocument/2006/relationships/hyperlink" Target="https://daily49er.com/news/2026-06-18-giants-players-protest-pride-night-caps-spark-controversy-in-san-francisco?utm_source=openai" TargetMode="External"/><Relationship Id="rId21" Type="http://schemas.openxmlformats.org/officeDocument/2006/relationships/hyperlink" Target="https://www.sfchronicle.com/sports/giants/article/pride-singer-22310287.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